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BF8B" w14:textId="77777777" w:rsidR="00F9222F" w:rsidRPr="00264985" w:rsidRDefault="00264985" w:rsidP="00264985">
      <w:pPr>
        <w:pStyle w:val="Naslov"/>
        <w:rPr>
          <w:rFonts w:ascii="Cambria" w:hAnsi="Cambria"/>
          <w:sz w:val="32"/>
          <w:szCs w:val="32"/>
        </w:rPr>
      </w:pPr>
      <w:r w:rsidRPr="00264985">
        <w:rPr>
          <w:rFonts w:ascii="Cambria" w:hAnsi="Cambria"/>
          <w:sz w:val="32"/>
          <w:szCs w:val="32"/>
          <w:lang w:val="sr-Cyrl-BA"/>
        </w:rPr>
        <w:t xml:space="preserve">ОБРАЗАЦ ЗА ПРИЈАВУ </w:t>
      </w:r>
    </w:p>
    <w:p w14:paraId="672A6659" w14:textId="77777777" w:rsidR="00F9222F" w:rsidRDefault="00F9222F"/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329"/>
      </w:tblGrid>
      <w:tr w:rsidR="00075BF4" w14:paraId="7BB21250" w14:textId="77777777" w:rsidTr="00075BF4">
        <w:tc>
          <w:tcPr>
            <w:tcW w:w="8329" w:type="dxa"/>
            <w:shd w:val="clear" w:color="auto" w:fill="C6D9F1" w:themeFill="text2" w:themeFillTint="33"/>
          </w:tcPr>
          <w:p w14:paraId="36C35BEA" w14:textId="77777777" w:rsidR="00075BF4" w:rsidRPr="00075BF4" w:rsidRDefault="00075BF4" w:rsidP="00075BF4">
            <w:pPr>
              <w:rPr>
                <w:lang w:val="sr-Cyrl-BA"/>
              </w:rPr>
            </w:pPr>
            <w:r>
              <w:rPr>
                <w:b/>
              </w:rPr>
              <w:t>1</w:t>
            </w:r>
            <w:r w:rsidRPr="00075BF4">
              <w:rPr>
                <w:b/>
                <w:shd w:val="clear" w:color="auto" w:fill="C6D9F1" w:themeFill="text2" w:themeFillTint="33"/>
              </w:rPr>
              <w:t xml:space="preserve">. </w:t>
            </w:r>
            <w:r w:rsidRPr="00075BF4">
              <w:rPr>
                <w:b/>
                <w:shd w:val="clear" w:color="auto" w:fill="C6D9F1" w:themeFill="text2" w:themeFillTint="33"/>
                <w:lang w:val="sr-Cyrl-BA"/>
              </w:rPr>
              <w:t>ОСНОВНИ ПОДАЦИ О ПРОЈЕКТУ</w:t>
            </w:r>
          </w:p>
        </w:tc>
      </w:tr>
      <w:tr w:rsidR="00075BF4" w14:paraId="664D5FC6" w14:textId="77777777" w:rsidTr="00075BF4">
        <w:tc>
          <w:tcPr>
            <w:tcW w:w="8329" w:type="dxa"/>
          </w:tcPr>
          <w:p w14:paraId="601D7BC8" w14:textId="77777777" w:rsidR="00075BF4" w:rsidRDefault="00075BF4"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привредног</w:t>
            </w:r>
            <w:proofErr w:type="spellEnd"/>
            <w:r>
              <w:t xml:space="preserve"> </w:t>
            </w:r>
            <w:proofErr w:type="spellStart"/>
            <w:r>
              <w:t>друштва</w:t>
            </w:r>
            <w:proofErr w:type="spellEnd"/>
          </w:p>
        </w:tc>
      </w:tr>
      <w:tr w:rsidR="00075BF4" w14:paraId="79A9AD62" w14:textId="77777777" w:rsidTr="00075BF4">
        <w:tc>
          <w:tcPr>
            <w:tcW w:w="8329" w:type="dxa"/>
          </w:tcPr>
          <w:p w14:paraId="38804C23" w14:textId="77777777" w:rsidR="00075BF4" w:rsidRDefault="00075BF4">
            <w:proofErr w:type="spellStart"/>
            <w:r>
              <w:t>Адреса</w:t>
            </w:r>
            <w:proofErr w:type="spellEnd"/>
          </w:p>
        </w:tc>
      </w:tr>
      <w:tr w:rsidR="00075BF4" w14:paraId="76CED91A" w14:textId="77777777" w:rsidTr="00075BF4">
        <w:tc>
          <w:tcPr>
            <w:tcW w:w="8329" w:type="dxa"/>
          </w:tcPr>
          <w:p w14:paraId="25D044EB" w14:textId="77777777" w:rsidR="00075BF4" w:rsidRDefault="00075BF4">
            <w:proofErr w:type="spellStart"/>
            <w:r>
              <w:t>Сједиште</w:t>
            </w:r>
            <w:proofErr w:type="spellEnd"/>
          </w:p>
        </w:tc>
      </w:tr>
      <w:tr w:rsidR="00075BF4" w14:paraId="4F1DEE3C" w14:textId="77777777" w:rsidTr="00075BF4">
        <w:tc>
          <w:tcPr>
            <w:tcW w:w="8329" w:type="dxa"/>
          </w:tcPr>
          <w:p w14:paraId="0213BDBB" w14:textId="77777777" w:rsidR="00075BF4" w:rsidRDefault="00075BF4">
            <w:r>
              <w:t>ЈИБ</w:t>
            </w:r>
          </w:p>
        </w:tc>
      </w:tr>
      <w:tr w:rsidR="00075BF4" w14:paraId="768530A0" w14:textId="77777777" w:rsidTr="00075BF4">
        <w:tc>
          <w:tcPr>
            <w:tcW w:w="8329" w:type="dxa"/>
          </w:tcPr>
          <w:p w14:paraId="1AEFE273" w14:textId="77777777" w:rsidR="00075BF4" w:rsidRDefault="00075BF4">
            <w:proofErr w:type="spellStart"/>
            <w:r>
              <w:t>Година</w:t>
            </w:r>
            <w:proofErr w:type="spellEnd"/>
            <w:r>
              <w:t xml:space="preserve"> </w:t>
            </w:r>
            <w:proofErr w:type="spellStart"/>
            <w:r>
              <w:t>оснивања</w:t>
            </w:r>
            <w:proofErr w:type="spellEnd"/>
          </w:p>
        </w:tc>
      </w:tr>
      <w:tr w:rsidR="00075BF4" w14:paraId="49CD6583" w14:textId="77777777" w:rsidTr="00075BF4">
        <w:tc>
          <w:tcPr>
            <w:tcW w:w="8329" w:type="dxa"/>
          </w:tcPr>
          <w:p w14:paraId="334E28C5" w14:textId="77777777" w:rsidR="00075BF4" w:rsidRDefault="00075BF4">
            <w:proofErr w:type="spellStart"/>
            <w:r>
              <w:t>Телефон</w:t>
            </w:r>
            <w:proofErr w:type="spellEnd"/>
          </w:p>
        </w:tc>
      </w:tr>
      <w:tr w:rsidR="00075BF4" w14:paraId="13A547D7" w14:textId="77777777" w:rsidTr="00075BF4">
        <w:tc>
          <w:tcPr>
            <w:tcW w:w="8329" w:type="dxa"/>
          </w:tcPr>
          <w:p w14:paraId="4F3AC20A" w14:textId="77777777" w:rsidR="00075BF4" w:rsidRDefault="00075BF4">
            <w:r>
              <w:t xml:space="preserve">Web </w:t>
            </w:r>
            <w:proofErr w:type="spellStart"/>
            <w:r>
              <w:t>страница</w:t>
            </w:r>
            <w:proofErr w:type="spellEnd"/>
          </w:p>
        </w:tc>
      </w:tr>
      <w:tr w:rsidR="00075BF4" w14:paraId="5A67876E" w14:textId="77777777" w:rsidTr="00075BF4">
        <w:tc>
          <w:tcPr>
            <w:tcW w:w="8329" w:type="dxa"/>
          </w:tcPr>
          <w:p w14:paraId="081BA7F6" w14:textId="77777777" w:rsidR="00075BF4" w:rsidRDefault="00075BF4">
            <w:r>
              <w:t>E-mail</w:t>
            </w:r>
          </w:p>
        </w:tc>
      </w:tr>
    </w:tbl>
    <w:p w14:paraId="0A37501D" w14:textId="77777777" w:rsidR="00F9222F" w:rsidRDefault="00F9222F"/>
    <w:tbl>
      <w:tblPr>
        <w:tblW w:w="8640" w:type="dxa"/>
        <w:tblLook w:val="04A0" w:firstRow="1" w:lastRow="0" w:firstColumn="1" w:lastColumn="0" w:noHBand="0" w:noVBand="1"/>
      </w:tblPr>
      <w:tblGrid>
        <w:gridCol w:w="8330"/>
        <w:gridCol w:w="236"/>
        <w:gridCol w:w="74"/>
      </w:tblGrid>
      <w:tr w:rsidR="00F9222F" w14:paraId="72AFE5F6" w14:textId="77777777" w:rsidTr="00075BF4">
        <w:trPr>
          <w:gridAfter w:val="1"/>
          <w:wAfter w:w="74" w:type="dxa"/>
        </w:trPr>
        <w:tc>
          <w:tcPr>
            <w:tcW w:w="83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C6D9F1" w:themeFill="text2" w:themeFillTint="33"/>
          </w:tcPr>
          <w:p w14:paraId="26BB139E" w14:textId="77777777" w:rsidR="00F9222F" w:rsidRDefault="008664FA">
            <w:r>
              <w:rPr>
                <w:b/>
              </w:rPr>
              <w:t>2. КОНТАКТ ОСОБА ЗА ПРОЈЕКАТ</w:t>
            </w:r>
          </w:p>
        </w:tc>
        <w:tc>
          <w:tcPr>
            <w:tcW w:w="236" w:type="dxa"/>
            <w:tcBorders>
              <w:left w:val="dashSmallGap" w:sz="4" w:space="0" w:color="auto"/>
            </w:tcBorders>
          </w:tcPr>
          <w:p w14:paraId="5DAB6C7B" w14:textId="77777777" w:rsidR="00F9222F" w:rsidRDefault="00F9222F"/>
        </w:tc>
      </w:tr>
      <w:tr w:rsidR="00F9222F" w:rsidRPr="00F36434" w14:paraId="3C6573A3" w14:textId="77777777" w:rsidTr="00075BF4">
        <w:tc>
          <w:tcPr>
            <w:tcW w:w="83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10D870" w14:textId="77777777" w:rsidR="00F9222F" w:rsidRPr="000B4CBE" w:rsidRDefault="008664FA">
            <w:pPr>
              <w:rPr>
                <w:lang w:val="ru-RU"/>
              </w:rPr>
            </w:pPr>
            <w:r w:rsidRPr="000B4CBE">
              <w:rPr>
                <w:lang w:val="ru-RU"/>
              </w:rPr>
              <w:t>Име и презиме и функција</w:t>
            </w:r>
          </w:p>
        </w:tc>
        <w:tc>
          <w:tcPr>
            <w:tcW w:w="310" w:type="dxa"/>
            <w:gridSpan w:val="2"/>
            <w:tcBorders>
              <w:left w:val="dashSmallGap" w:sz="4" w:space="0" w:color="auto"/>
            </w:tcBorders>
          </w:tcPr>
          <w:p w14:paraId="02EB378F" w14:textId="77777777" w:rsidR="00F9222F" w:rsidRPr="000B4CBE" w:rsidRDefault="00F9222F">
            <w:pPr>
              <w:rPr>
                <w:lang w:val="ru-RU"/>
              </w:rPr>
            </w:pPr>
          </w:p>
        </w:tc>
      </w:tr>
      <w:tr w:rsidR="00F9222F" w14:paraId="50032236" w14:textId="77777777" w:rsidTr="00075BF4">
        <w:tc>
          <w:tcPr>
            <w:tcW w:w="83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98E865" w14:textId="77777777" w:rsidR="00F9222F" w:rsidRDefault="008664FA">
            <w:proofErr w:type="spellStart"/>
            <w:r>
              <w:t>Телефон</w:t>
            </w:r>
            <w:proofErr w:type="spellEnd"/>
          </w:p>
        </w:tc>
        <w:tc>
          <w:tcPr>
            <w:tcW w:w="310" w:type="dxa"/>
            <w:gridSpan w:val="2"/>
            <w:tcBorders>
              <w:left w:val="dashSmallGap" w:sz="4" w:space="0" w:color="auto"/>
            </w:tcBorders>
          </w:tcPr>
          <w:p w14:paraId="6A05A809" w14:textId="77777777" w:rsidR="00F9222F" w:rsidRDefault="00F9222F"/>
        </w:tc>
      </w:tr>
      <w:tr w:rsidR="00F9222F" w14:paraId="2BDD5CFB" w14:textId="77777777" w:rsidTr="00075BF4">
        <w:tc>
          <w:tcPr>
            <w:tcW w:w="83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F6A401" w14:textId="77777777" w:rsidR="00F9222F" w:rsidRDefault="008664FA">
            <w:r>
              <w:t>E-mail</w:t>
            </w:r>
          </w:p>
        </w:tc>
        <w:tc>
          <w:tcPr>
            <w:tcW w:w="310" w:type="dxa"/>
            <w:gridSpan w:val="2"/>
            <w:tcBorders>
              <w:left w:val="dashSmallGap" w:sz="4" w:space="0" w:color="auto"/>
            </w:tcBorders>
          </w:tcPr>
          <w:p w14:paraId="5A39BBE3" w14:textId="77777777" w:rsidR="00F9222F" w:rsidRDefault="00F9222F"/>
        </w:tc>
      </w:tr>
    </w:tbl>
    <w:p w14:paraId="41C8F396" w14:textId="77777777" w:rsidR="00F9222F" w:rsidRDefault="00F9222F"/>
    <w:tbl>
      <w:tblPr>
        <w:tblW w:w="0" w:type="auto"/>
        <w:tblLook w:val="04A0" w:firstRow="1" w:lastRow="0" w:firstColumn="1" w:lastColumn="0" w:noHBand="0" w:noVBand="1"/>
      </w:tblPr>
      <w:tblGrid>
        <w:gridCol w:w="8325"/>
        <w:gridCol w:w="310"/>
      </w:tblGrid>
      <w:tr w:rsidR="00F9222F" w14:paraId="1171F30F" w14:textId="77777777" w:rsidTr="00075BF4">
        <w:tc>
          <w:tcPr>
            <w:tcW w:w="83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C6D9F1" w:themeFill="text2" w:themeFillTint="33"/>
          </w:tcPr>
          <w:p w14:paraId="43C56490" w14:textId="77777777" w:rsidR="00F9222F" w:rsidRDefault="008664FA">
            <w:r>
              <w:rPr>
                <w:b/>
              </w:rPr>
              <w:t>3. ПОДАЦИ О ПОСЛОВАЊУ</w:t>
            </w:r>
          </w:p>
        </w:tc>
        <w:tc>
          <w:tcPr>
            <w:tcW w:w="310" w:type="dxa"/>
            <w:tcBorders>
              <w:left w:val="dashSmallGap" w:sz="4" w:space="0" w:color="auto"/>
            </w:tcBorders>
          </w:tcPr>
          <w:p w14:paraId="72A3D3EC" w14:textId="77777777" w:rsidR="00F9222F" w:rsidRDefault="00F9222F"/>
        </w:tc>
      </w:tr>
      <w:tr w:rsidR="00F9222F" w:rsidRPr="00F36434" w14:paraId="4CDE2A2A" w14:textId="77777777" w:rsidTr="00075BF4">
        <w:tc>
          <w:tcPr>
            <w:tcW w:w="83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E839E3" w14:textId="77777777" w:rsidR="00F9222F" w:rsidRPr="000B4CBE" w:rsidRDefault="008664FA">
            <w:pPr>
              <w:rPr>
                <w:lang w:val="ru-RU"/>
              </w:rPr>
            </w:pPr>
            <w:r w:rsidRPr="000B4CBE">
              <w:rPr>
                <w:lang w:val="ru-RU"/>
              </w:rPr>
              <w:t>Основна дјелатност (опис и шифра)</w:t>
            </w:r>
          </w:p>
        </w:tc>
        <w:tc>
          <w:tcPr>
            <w:tcW w:w="310" w:type="dxa"/>
            <w:tcBorders>
              <w:left w:val="dashSmallGap" w:sz="4" w:space="0" w:color="auto"/>
            </w:tcBorders>
          </w:tcPr>
          <w:p w14:paraId="0D0B940D" w14:textId="77777777" w:rsidR="00F9222F" w:rsidRPr="000B4CBE" w:rsidRDefault="00F9222F">
            <w:pPr>
              <w:rPr>
                <w:lang w:val="ru-RU"/>
              </w:rPr>
            </w:pPr>
          </w:p>
        </w:tc>
      </w:tr>
      <w:tr w:rsidR="00F9222F" w14:paraId="1DAC2CDE" w14:textId="77777777" w:rsidTr="00075BF4">
        <w:tc>
          <w:tcPr>
            <w:tcW w:w="83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A39AC2" w14:textId="77777777" w:rsidR="00F9222F" w:rsidRDefault="008664FA">
            <w:proofErr w:type="spellStart"/>
            <w:r>
              <w:t>Производни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</w:p>
        </w:tc>
        <w:tc>
          <w:tcPr>
            <w:tcW w:w="310" w:type="dxa"/>
            <w:tcBorders>
              <w:left w:val="dashSmallGap" w:sz="4" w:space="0" w:color="auto"/>
            </w:tcBorders>
          </w:tcPr>
          <w:p w14:paraId="0E27B00A" w14:textId="77777777" w:rsidR="00F9222F" w:rsidRDefault="00F9222F"/>
        </w:tc>
      </w:tr>
      <w:tr w:rsidR="00F9222F" w14:paraId="597953DF" w14:textId="77777777" w:rsidTr="00075BF4">
        <w:tc>
          <w:tcPr>
            <w:tcW w:w="83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251592" w14:textId="77777777" w:rsidR="00F9222F" w:rsidRDefault="008664FA">
            <w:proofErr w:type="spellStart"/>
            <w:r>
              <w:t>Главна</w:t>
            </w:r>
            <w:proofErr w:type="spellEnd"/>
            <w:r>
              <w:t xml:space="preserve"> </w:t>
            </w:r>
            <w:proofErr w:type="spellStart"/>
            <w:r>
              <w:t>тржишта</w:t>
            </w:r>
            <w:proofErr w:type="spellEnd"/>
          </w:p>
        </w:tc>
        <w:tc>
          <w:tcPr>
            <w:tcW w:w="310" w:type="dxa"/>
            <w:tcBorders>
              <w:left w:val="dashSmallGap" w:sz="4" w:space="0" w:color="auto"/>
            </w:tcBorders>
          </w:tcPr>
          <w:p w14:paraId="60061E4C" w14:textId="77777777" w:rsidR="00F9222F" w:rsidRDefault="00F9222F"/>
        </w:tc>
      </w:tr>
      <w:tr w:rsidR="00F9222F" w14:paraId="576700A4" w14:textId="77777777" w:rsidTr="00075BF4">
        <w:tc>
          <w:tcPr>
            <w:tcW w:w="83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24EC77" w14:textId="77777777" w:rsidR="00F9222F" w:rsidRDefault="008664FA">
            <w:proofErr w:type="spellStart"/>
            <w:r>
              <w:t>Сертификати</w:t>
            </w:r>
            <w:proofErr w:type="spellEnd"/>
          </w:p>
        </w:tc>
        <w:tc>
          <w:tcPr>
            <w:tcW w:w="310" w:type="dxa"/>
            <w:tcBorders>
              <w:left w:val="dashSmallGap" w:sz="4" w:space="0" w:color="auto"/>
            </w:tcBorders>
          </w:tcPr>
          <w:p w14:paraId="44EAFD9C" w14:textId="77777777" w:rsidR="00F9222F" w:rsidRDefault="00F9222F"/>
        </w:tc>
      </w:tr>
    </w:tbl>
    <w:p w14:paraId="4B94D5A5" w14:textId="77777777" w:rsidR="00F9222F" w:rsidRDefault="00F9222F"/>
    <w:p w14:paraId="3DEEC669" w14:textId="77777777" w:rsidR="00264985" w:rsidRDefault="00264985"/>
    <w:p w14:paraId="3656B9AB" w14:textId="77777777" w:rsidR="00264985" w:rsidRDefault="00264985"/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075BF4" w14:paraId="7F149607" w14:textId="77777777" w:rsidTr="00264985">
        <w:tc>
          <w:tcPr>
            <w:tcW w:w="2880" w:type="dxa"/>
            <w:shd w:val="clear" w:color="auto" w:fill="C6D9F1" w:themeFill="text2" w:themeFillTint="33"/>
          </w:tcPr>
          <w:p w14:paraId="226EC51C" w14:textId="77777777" w:rsidR="00075BF4" w:rsidRDefault="00075BF4">
            <w:r>
              <w:rPr>
                <w:b/>
              </w:rPr>
              <w:lastRenderedPageBreak/>
              <w:t>4. ФИНАНСИЈСКИ ПОКАЗАТЕЉИ</w:t>
            </w:r>
          </w:p>
        </w:tc>
        <w:tc>
          <w:tcPr>
            <w:tcW w:w="5760" w:type="dxa"/>
            <w:gridSpan w:val="2"/>
            <w:shd w:val="clear" w:color="auto" w:fill="C6D9F1" w:themeFill="text2" w:themeFillTint="33"/>
          </w:tcPr>
          <w:p w14:paraId="45FB0818" w14:textId="77777777" w:rsidR="00075BF4" w:rsidRDefault="00075BF4"/>
        </w:tc>
      </w:tr>
      <w:tr w:rsidR="00F9222F" w14:paraId="55F82292" w14:textId="77777777" w:rsidTr="00264985">
        <w:tc>
          <w:tcPr>
            <w:tcW w:w="2880" w:type="dxa"/>
            <w:shd w:val="clear" w:color="auto" w:fill="C6D9F1" w:themeFill="text2" w:themeFillTint="33"/>
          </w:tcPr>
          <w:p w14:paraId="1C53D6FE" w14:textId="77777777" w:rsidR="00F9222F" w:rsidRDefault="008664FA">
            <w:proofErr w:type="spellStart"/>
            <w:r>
              <w:rPr>
                <w:b/>
              </w:rPr>
              <w:t>Показатељ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3C04FD3E" w14:textId="77777777" w:rsidR="00F9222F" w:rsidRDefault="008664FA" w:rsidP="00075BF4">
            <w:pPr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2880" w:type="dxa"/>
            <w:shd w:val="clear" w:color="auto" w:fill="C6D9F1" w:themeFill="text2" w:themeFillTint="33"/>
          </w:tcPr>
          <w:p w14:paraId="3C32F1D6" w14:textId="77777777" w:rsidR="00F9222F" w:rsidRDefault="008664FA" w:rsidP="00075BF4">
            <w:pPr>
              <w:jc w:val="center"/>
            </w:pPr>
            <w:r>
              <w:rPr>
                <w:b/>
              </w:rPr>
              <w:t>2025</w:t>
            </w:r>
          </w:p>
        </w:tc>
      </w:tr>
      <w:tr w:rsidR="00F9222F" w14:paraId="45D5C2C6" w14:textId="77777777" w:rsidTr="00075BF4">
        <w:tc>
          <w:tcPr>
            <w:tcW w:w="2880" w:type="dxa"/>
          </w:tcPr>
          <w:p w14:paraId="58885001" w14:textId="77777777" w:rsidR="00F9222F" w:rsidRDefault="008664FA"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запослених</w:t>
            </w:r>
            <w:proofErr w:type="spellEnd"/>
          </w:p>
        </w:tc>
        <w:tc>
          <w:tcPr>
            <w:tcW w:w="2880" w:type="dxa"/>
          </w:tcPr>
          <w:p w14:paraId="049F31CB" w14:textId="77777777" w:rsidR="00F9222F" w:rsidRDefault="00F9222F"/>
        </w:tc>
        <w:tc>
          <w:tcPr>
            <w:tcW w:w="2880" w:type="dxa"/>
          </w:tcPr>
          <w:p w14:paraId="53128261" w14:textId="77777777" w:rsidR="00F9222F" w:rsidRDefault="00F9222F"/>
        </w:tc>
      </w:tr>
      <w:tr w:rsidR="00F9222F" w:rsidRPr="00F36434" w14:paraId="27E342BD" w14:textId="77777777" w:rsidTr="00075BF4">
        <w:tc>
          <w:tcPr>
            <w:tcW w:w="2880" w:type="dxa"/>
          </w:tcPr>
          <w:p w14:paraId="0AF9FDD6" w14:textId="77777777" w:rsidR="00F9222F" w:rsidRPr="000B4CBE" w:rsidRDefault="008664FA">
            <w:pPr>
              <w:rPr>
                <w:lang w:val="ru-RU"/>
              </w:rPr>
            </w:pPr>
            <w:r w:rsidRPr="000B4CBE">
              <w:rPr>
                <w:lang w:val="ru-RU"/>
              </w:rPr>
              <w:t>Остварен приход од продаје (КМ)</w:t>
            </w:r>
          </w:p>
        </w:tc>
        <w:tc>
          <w:tcPr>
            <w:tcW w:w="2880" w:type="dxa"/>
          </w:tcPr>
          <w:p w14:paraId="62486C05" w14:textId="77777777" w:rsidR="00F9222F" w:rsidRPr="000B4CBE" w:rsidRDefault="00F9222F">
            <w:pPr>
              <w:rPr>
                <w:lang w:val="ru-RU"/>
              </w:rPr>
            </w:pPr>
          </w:p>
        </w:tc>
        <w:tc>
          <w:tcPr>
            <w:tcW w:w="2880" w:type="dxa"/>
          </w:tcPr>
          <w:p w14:paraId="4101652C" w14:textId="77777777" w:rsidR="00F9222F" w:rsidRPr="000B4CBE" w:rsidRDefault="00F9222F">
            <w:pPr>
              <w:rPr>
                <w:lang w:val="ru-RU"/>
              </w:rPr>
            </w:pPr>
          </w:p>
        </w:tc>
      </w:tr>
      <w:tr w:rsidR="00F9222F" w14:paraId="3DEC3FD7" w14:textId="77777777" w:rsidTr="00075BF4">
        <w:tc>
          <w:tcPr>
            <w:tcW w:w="2880" w:type="dxa"/>
          </w:tcPr>
          <w:p w14:paraId="0C1E528D" w14:textId="77777777" w:rsidR="00F9222F" w:rsidRDefault="008664FA">
            <w:proofErr w:type="spellStart"/>
            <w:r>
              <w:t>Остварен</w:t>
            </w:r>
            <w:proofErr w:type="spellEnd"/>
            <w:r>
              <w:t xml:space="preserve"> </w:t>
            </w:r>
            <w:proofErr w:type="spellStart"/>
            <w:r>
              <w:t>извоз</w:t>
            </w:r>
            <w:proofErr w:type="spellEnd"/>
            <w:r>
              <w:t xml:space="preserve"> (КМ)</w:t>
            </w:r>
          </w:p>
        </w:tc>
        <w:tc>
          <w:tcPr>
            <w:tcW w:w="2880" w:type="dxa"/>
          </w:tcPr>
          <w:p w14:paraId="4B99056E" w14:textId="77777777" w:rsidR="00F9222F" w:rsidRDefault="00F9222F"/>
        </w:tc>
        <w:tc>
          <w:tcPr>
            <w:tcW w:w="2880" w:type="dxa"/>
          </w:tcPr>
          <w:p w14:paraId="1299C43A" w14:textId="77777777" w:rsidR="00F9222F" w:rsidRDefault="00F9222F"/>
        </w:tc>
      </w:tr>
      <w:tr w:rsidR="00F9222F" w:rsidRPr="00F36434" w14:paraId="59D4C5D6" w14:textId="77777777" w:rsidTr="00075BF4">
        <w:tc>
          <w:tcPr>
            <w:tcW w:w="2880" w:type="dxa"/>
          </w:tcPr>
          <w:p w14:paraId="3A3B1783" w14:textId="77777777" w:rsidR="00F9222F" w:rsidRPr="000B4CBE" w:rsidRDefault="008664FA">
            <w:pPr>
              <w:rPr>
                <w:lang w:val="ru-RU"/>
              </w:rPr>
            </w:pPr>
            <w:r w:rsidRPr="000B4CBE">
              <w:rPr>
                <w:lang w:val="ru-RU"/>
              </w:rPr>
              <w:t>Трошак за електричну енергију (КМ)</w:t>
            </w:r>
          </w:p>
        </w:tc>
        <w:tc>
          <w:tcPr>
            <w:tcW w:w="2880" w:type="dxa"/>
          </w:tcPr>
          <w:p w14:paraId="4DDBEF00" w14:textId="77777777" w:rsidR="00F9222F" w:rsidRPr="000B4CBE" w:rsidRDefault="00F9222F">
            <w:pPr>
              <w:rPr>
                <w:lang w:val="ru-RU"/>
              </w:rPr>
            </w:pPr>
          </w:p>
        </w:tc>
        <w:tc>
          <w:tcPr>
            <w:tcW w:w="2880" w:type="dxa"/>
          </w:tcPr>
          <w:p w14:paraId="3461D779" w14:textId="77777777" w:rsidR="00F9222F" w:rsidRPr="000B4CBE" w:rsidRDefault="00F9222F">
            <w:pPr>
              <w:rPr>
                <w:lang w:val="ru-RU"/>
              </w:rPr>
            </w:pPr>
          </w:p>
        </w:tc>
      </w:tr>
    </w:tbl>
    <w:p w14:paraId="3CF2D8B6" w14:textId="77777777" w:rsidR="00F9222F" w:rsidRPr="000B4CBE" w:rsidRDefault="00F9222F">
      <w:pPr>
        <w:rPr>
          <w:lang w:val="ru-RU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F9222F" w14:paraId="1B1B93BC" w14:textId="77777777" w:rsidTr="00F36434">
        <w:tc>
          <w:tcPr>
            <w:tcW w:w="8630" w:type="dxa"/>
            <w:shd w:val="clear" w:color="auto" w:fill="C6D9F1" w:themeFill="text2" w:themeFillTint="33"/>
          </w:tcPr>
          <w:p w14:paraId="6A0FA53E" w14:textId="77777777" w:rsidR="00F9222F" w:rsidRDefault="008664FA">
            <w:r>
              <w:rPr>
                <w:b/>
              </w:rPr>
              <w:t>5. ПРОЈЕКТНЕ АКТИВНОСТИ</w:t>
            </w:r>
          </w:p>
        </w:tc>
      </w:tr>
      <w:tr w:rsidR="00F9222F" w:rsidRPr="00F36434" w14:paraId="5AAF82FF" w14:textId="77777777" w:rsidTr="00F36434">
        <w:tc>
          <w:tcPr>
            <w:tcW w:w="8630" w:type="dxa"/>
          </w:tcPr>
          <w:p w14:paraId="6813336B" w14:textId="77777777" w:rsidR="00F9222F" w:rsidRPr="000B4CBE" w:rsidRDefault="008664FA">
            <w:pPr>
              <w:rPr>
                <w:lang w:val="ru-RU"/>
              </w:rPr>
            </w:pPr>
            <w:r w:rsidRPr="000B4CBE">
              <w:rPr>
                <w:lang w:val="ru-RU"/>
              </w:rPr>
              <w:t>☐ Имплементација и сертификација стандарда (</w:t>
            </w:r>
            <w:r>
              <w:t>ISO</w:t>
            </w:r>
            <w:r w:rsidRPr="000B4CBE">
              <w:rPr>
                <w:lang w:val="ru-RU"/>
              </w:rPr>
              <w:t xml:space="preserve">, </w:t>
            </w:r>
            <w:r>
              <w:t>CE</w:t>
            </w:r>
            <w:r w:rsidRPr="000B4CBE">
              <w:rPr>
                <w:lang w:val="ru-RU"/>
              </w:rPr>
              <w:t xml:space="preserve">, </w:t>
            </w:r>
            <w:r>
              <w:t>HACCP</w:t>
            </w:r>
            <w:r w:rsidRPr="000B4CBE">
              <w:rPr>
                <w:lang w:val="ru-RU"/>
              </w:rPr>
              <w:t xml:space="preserve">, </w:t>
            </w:r>
            <w:r>
              <w:t>ESG</w:t>
            </w:r>
            <w:r w:rsidRPr="000B4CBE">
              <w:rPr>
                <w:lang w:val="ru-RU"/>
              </w:rPr>
              <w:t xml:space="preserve"> и др.)</w:t>
            </w:r>
          </w:p>
        </w:tc>
      </w:tr>
      <w:tr w:rsidR="00F9222F" w:rsidRPr="00F36434" w14:paraId="15EF88BA" w14:textId="77777777" w:rsidTr="00F36434">
        <w:tc>
          <w:tcPr>
            <w:tcW w:w="8630" w:type="dxa"/>
          </w:tcPr>
          <w:p w14:paraId="78B46821" w14:textId="77777777" w:rsidR="00F9222F" w:rsidRPr="000B4CBE" w:rsidRDefault="008664FA">
            <w:pPr>
              <w:rPr>
                <w:lang w:val="ru-RU"/>
              </w:rPr>
            </w:pPr>
            <w:r w:rsidRPr="000B4CBE">
              <w:rPr>
                <w:lang w:val="ru-RU"/>
              </w:rPr>
              <w:t>☐ Активности енергетске ефикасности и декарбонизације</w:t>
            </w:r>
          </w:p>
        </w:tc>
      </w:tr>
      <w:tr w:rsidR="00F9222F" w:rsidRPr="00F36434" w14:paraId="37837DED" w14:textId="77777777" w:rsidTr="00F36434">
        <w:tc>
          <w:tcPr>
            <w:tcW w:w="8630" w:type="dxa"/>
          </w:tcPr>
          <w:p w14:paraId="433ABC46" w14:textId="77777777" w:rsidR="00F9222F" w:rsidRPr="000B4CBE" w:rsidRDefault="008664FA">
            <w:pPr>
              <w:rPr>
                <w:lang w:val="ru-RU"/>
              </w:rPr>
            </w:pPr>
            <w:r w:rsidRPr="000B4CBE">
              <w:rPr>
                <w:lang w:val="ru-RU"/>
              </w:rPr>
              <w:t>☐ Активности дигиталне трансформације (обуке и савјетовање)</w:t>
            </w:r>
          </w:p>
        </w:tc>
      </w:tr>
      <w:tr w:rsidR="00F9222F" w14:paraId="68F3424A" w14:textId="77777777" w:rsidTr="00F36434">
        <w:tc>
          <w:tcPr>
            <w:tcW w:w="8630" w:type="dxa"/>
          </w:tcPr>
          <w:p w14:paraId="1629184B" w14:textId="77777777" w:rsidR="00F9222F" w:rsidRDefault="008664FA"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пројектне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>:</w:t>
            </w:r>
          </w:p>
          <w:p w14:paraId="25E3CDF7" w14:textId="77777777" w:rsidR="00F36434" w:rsidRDefault="00F36434"/>
          <w:p w14:paraId="52958917" w14:textId="77777777" w:rsidR="00F36434" w:rsidRDefault="00F36434"/>
        </w:tc>
      </w:tr>
    </w:tbl>
    <w:p w14:paraId="0562CB0E" w14:textId="77777777" w:rsidR="00F9222F" w:rsidRDefault="00F9222F"/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2813"/>
        <w:gridCol w:w="2876"/>
      </w:tblGrid>
      <w:tr w:rsidR="00264985" w14:paraId="1E42FAEB" w14:textId="77777777" w:rsidTr="00231893">
        <w:tc>
          <w:tcPr>
            <w:tcW w:w="2943" w:type="dxa"/>
            <w:shd w:val="clear" w:color="auto" w:fill="C6D9F1" w:themeFill="text2" w:themeFillTint="33"/>
          </w:tcPr>
          <w:p w14:paraId="7191C6C4" w14:textId="77777777" w:rsidR="00264985" w:rsidRDefault="00264985">
            <w:r>
              <w:rPr>
                <w:b/>
              </w:rPr>
              <w:t>6. БУЏЕТ ПРОЈЕКТА</w:t>
            </w:r>
          </w:p>
        </w:tc>
        <w:tc>
          <w:tcPr>
            <w:tcW w:w="5697" w:type="dxa"/>
            <w:gridSpan w:val="2"/>
            <w:shd w:val="clear" w:color="auto" w:fill="C6D9F1" w:themeFill="text2" w:themeFillTint="33"/>
          </w:tcPr>
          <w:p w14:paraId="34CE0A41" w14:textId="77777777" w:rsidR="00264985" w:rsidRDefault="00264985"/>
        </w:tc>
      </w:tr>
      <w:tr w:rsidR="00F9222F" w14:paraId="4401386A" w14:textId="77777777" w:rsidTr="00264985">
        <w:tc>
          <w:tcPr>
            <w:tcW w:w="2943" w:type="dxa"/>
            <w:shd w:val="clear" w:color="auto" w:fill="C6D9F1" w:themeFill="text2" w:themeFillTint="33"/>
          </w:tcPr>
          <w:p w14:paraId="646F0125" w14:textId="77777777" w:rsidR="00F9222F" w:rsidRDefault="008664FA">
            <w:proofErr w:type="spellStart"/>
            <w:r>
              <w:rPr>
                <w:b/>
              </w:rPr>
              <w:t>Извор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финансирања</w:t>
            </w:r>
            <w:proofErr w:type="spellEnd"/>
          </w:p>
        </w:tc>
        <w:tc>
          <w:tcPr>
            <w:tcW w:w="2817" w:type="dxa"/>
            <w:shd w:val="clear" w:color="auto" w:fill="C6D9F1" w:themeFill="text2" w:themeFillTint="33"/>
          </w:tcPr>
          <w:p w14:paraId="6B8A3EA9" w14:textId="77777777" w:rsidR="00F9222F" w:rsidRDefault="008664FA" w:rsidP="00264985">
            <w:pPr>
              <w:jc w:val="center"/>
            </w:pPr>
            <w:r>
              <w:rPr>
                <w:b/>
              </w:rPr>
              <w:t>КМ</w:t>
            </w:r>
          </w:p>
        </w:tc>
        <w:tc>
          <w:tcPr>
            <w:tcW w:w="2880" w:type="dxa"/>
            <w:shd w:val="clear" w:color="auto" w:fill="C6D9F1" w:themeFill="text2" w:themeFillTint="33"/>
          </w:tcPr>
          <w:p w14:paraId="6462C093" w14:textId="77777777" w:rsidR="00F9222F" w:rsidRDefault="008664FA" w:rsidP="00264985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9222F" w14:paraId="15D7FAB2" w14:textId="77777777" w:rsidTr="00264985">
        <w:tc>
          <w:tcPr>
            <w:tcW w:w="2943" w:type="dxa"/>
          </w:tcPr>
          <w:p w14:paraId="305312D3" w14:textId="77777777" w:rsidR="00F9222F" w:rsidRDefault="008664FA">
            <w:proofErr w:type="spellStart"/>
            <w:r>
              <w:t>Средства</w:t>
            </w:r>
            <w:proofErr w:type="spellEnd"/>
            <w:r>
              <w:t xml:space="preserve"> </w:t>
            </w:r>
            <w:proofErr w:type="spellStart"/>
            <w:r>
              <w:t>пројекта</w:t>
            </w:r>
            <w:proofErr w:type="spellEnd"/>
            <w:r>
              <w:t xml:space="preserve"> </w:t>
            </w:r>
            <w:proofErr w:type="spellStart"/>
            <w:r>
              <w:t>подршке</w:t>
            </w:r>
            <w:proofErr w:type="spellEnd"/>
          </w:p>
        </w:tc>
        <w:tc>
          <w:tcPr>
            <w:tcW w:w="2817" w:type="dxa"/>
          </w:tcPr>
          <w:p w14:paraId="62EBF3C5" w14:textId="77777777" w:rsidR="00F9222F" w:rsidRDefault="00F9222F"/>
        </w:tc>
        <w:tc>
          <w:tcPr>
            <w:tcW w:w="2880" w:type="dxa"/>
          </w:tcPr>
          <w:p w14:paraId="6D98A12B" w14:textId="77777777" w:rsidR="00F9222F" w:rsidRDefault="00F9222F"/>
        </w:tc>
      </w:tr>
      <w:tr w:rsidR="00F9222F" w14:paraId="00493102" w14:textId="77777777" w:rsidTr="00264985">
        <w:tc>
          <w:tcPr>
            <w:tcW w:w="2943" w:type="dxa"/>
          </w:tcPr>
          <w:p w14:paraId="528BAD35" w14:textId="77777777" w:rsidR="00F9222F" w:rsidRDefault="008664FA">
            <w:proofErr w:type="spellStart"/>
            <w:r>
              <w:t>Подносилац</w:t>
            </w:r>
            <w:proofErr w:type="spellEnd"/>
            <w:r>
              <w:t xml:space="preserve"> </w:t>
            </w:r>
            <w:proofErr w:type="spellStart"/>
            <w:r>
              <w:t>пријаве</w:t>
            </w:r>
            <w:proofErr w:type="spellEnd"/>
          </w:p>
        </w:tc>
        <w:tc>
          <w:tcPr>
            <w:tcW w:w="2817" w:type="dxa"/>
          </w:tcPr>
          <w:p w14:paraId="2946DB82" w14:textId="77777777" w:rsidR="00F9222F" w:rsidRDefault="00F9222F"/>
        </w:tc>
        <w:tc>
          <w:tcPr>
            <w:tcW w:w="2880" w:type="dxa"/>
          </w:tcPr>
          <w:p w14:paraId="5997CC1D" w14:textId="77777777" w:rsidR="00F9222F" w:rsidRDefault="00F9222F"/>
        </w:tc>
      </w:tr>
      <w:tr w:rsidR="00F9222F" w14:paraId="24ADF89B" w14:textId="77777777" w:rsidTr="00264985">
        <w:tc>
          <w:tcPr>
            <w:tcW w:w="2943" w:type="dxa"/>
          </w:tcPr>
          <w:p w14:paraId="5F8AD9BC" w14:textId="77777777" w:rsidR="00F9222F" w:rsidRDefault="008664FA">
            <w:proofErr w:type="spellStart"/>
            <w:r>
              <w:t>Други</w:t>
            </w:r>
            <w:proofErr w:type="spellEnd"/>
            <w:r>
              <w:t xml:space="preserve"> </w:t>
            </w:r>
            <w:proofErr w:type="spellStart"/>
            <w:r>
              <w:t>партнери</w:t>
            </w:r>
            <w:proofErr w:type="spellEnd"/>
          </w:p>
        </w:tc>
        <w:tc>
          <w:tcPr>
            <w:tcW w:w="2817" w:type="dxa"/>
          </w:tcPr>
          <w:p w14:paraId="110FFD37" w14:textId="77777777" w:rsidR="00F9222F" w:rsidRDefault="00F9222F"/>
        </w:tc>
        <w:tc>
          <w:tcPr>
            <w:tcW w:w="2880" w:type="dxa"/>
          </w:tcPr>
          <w:p w14:paraId="6B699379" w14:textId="77777777" w:rsidR="00F9222F" w:rsidRDefault="00F9222F"/>
        </w:tc>
      </w:tr>
      <w:tr w:rsidR="00F9222F" w14:paraId="1BBAE199" w14:textId="77777777" w:rsidTr="00264985">
        <w:tc>
          <w:tcPr>
            <w:tcW w:w="2943" w:type="dxa"/>
          </w:tcPr>
          <w:p w14:paraId="263DF88E" w14:textId="77777777" w:rsidR="00F9222F" w:rsidRDefault="008664FA">
            <w:r>
              <w:t>УКУПНО</w:t>
            </w:r>
          </w:p>
        </w:tc>
        <w:tc>
          <w:tcPr>
            <w:tcW w:w="2817" w:type="dxa"/>
          </w:tcPr>
          <w:p w14:paraId="3FE9F23F" w14:textId="77777777" w:rsidR="00F9222F" w:rsidRDefault="00F9222F"/>
        </w:tc>
        <w:tc>
          <w:tcPr>
            <w:tcW w:w="2880" w:type="dxa"/>
          </w:tcPr>
          <w:p w14:paraId="1F72F646" w14:textId="77777777" w:rsidR="00F9222F" w:rsidRDefault="00F9222F"/>
        </w:tc>
      </w:tr>
    </w:tbl>
    <w:p w14:paraId="23DE523C" w14:textId="77777777" w:rsidR="00075BF4" w:rsidRDefault="00075BF4"/>
    <w:p w14:paraId="43B8F6EB" w14:textId="77777777" w:rsidR="00F36434" w:rsidRDefault="00F36434"/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F9222F" w14:paraId="0DBD1532" w14:textId="77777777" w:rsidTr="00264985">
        <w:tc>
          <w:tcPr>
            <w:tcW w:w="8640" w:type="dxa"/>
            <w:shd w:val="clear" w:color="auto" w:fill="C6D9F1" w:themeFill="text2" w:themeFillTint="33"/>
          </w:tcPr>
          <w:p w14:paraId="789632F0" w14:textId="77777777" w:rsidR="00F9222F" w:rsidRDefault="008664FA">
            <w:r>
              <w:rPr>
                <w:b/>
              </w:rPr>
              <w:lastRenderedPageBreak/>
              <w:t>7. ПЕРИОД ИМПЛЕМЕНТАЦИЈЕ</w:t>
            </w:r>
          </w:p>
        </w:tc>
      </w:tr>
      <w:tr w:rsidR="00F9222F" w:rsidRPr="00F36434" w14:paraId="18A386C0" w14:textId="77777777" w:rsidTr="00264985">
        <w:tc>
          <w:tcPr>
            <w:tcW w:w="8640" w:type="dxa"/>
          </w:tcPr>
          <w:p w14:paraId="511227A1" w14:textId="77777777" w:rsidR="00F9222F" w:rsidRPr="000B4CBE" w:rsidRDefault="008664FA">
            <w:pPr>
              <w:rPr>
                <w:lang w:val="ru-RU"/>
              </w:rPr>
            </w:pPr>
            <w:r w:rsidRPr="000B4CBE">
              <w:rPr>
                <w:lang w:val="ru-RU"/>
              </w:rPr>
              <w:t>Планирани период реализације (најкасније до 31.10.2026):</w:t>
            </w:r>
          </w:p>
        </w:tc>
      </w:tr>
    </w:tbl>
    <w:p w14:paraId="07547A01" w14:textId="77777777" w:rsidR="00F9222F" w:rsidRPr="000B4CBE" w:rsidRDefault="00F9222F">
      <w:pPr>
        <w:rPr>
          <w:lang w:val="ru-RU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264985" w14:paraId="284FDA5E" w14:textId="77777777" w:rsidTr="009676F4">
        <w:tc>
          <w:tcPr>
            <w:tcW w:w="8640" w:type="dxa"/>
            <w:gridSpan w:val="2"/>
            <w:shd w:val="clear" w:color="auto" w:fill="C6D9F1" w:themeFill="text2" w:themeFillTint="33"/>
          </w:tcPr>
          <w:p w14:paraId="29E6954F" w14:textId="38E6DCB9" w:rsidR="00264985" w:rsidRDefault="000B4CBE">
            <w:r>
              <w:rPr>
                <w:b/>
                <w:lang w:val="sr-Cyrl-BA"/>
              </w:rPr>
              <w:t>8</w:t>
            </w:r>
            <w:r w:rsidR="00264985">
              <w:rPr>
                <w:b/>
              </w:rPr>
              <w:t>. ПЛАН АКТИВНОСТИ</w:t>
            </w:r>
          </w:p>
        </w:tc>
      </w:tr>
      <w:tr w:rsidR="00F9222F" w14:paraId="2F9688EF" w14:textId="77777777" w:rsidTr="00264985">
        <w:tc>
          <w:tcPr>
            <w:tcW w:w="4320" w:type="dxa"/>
            <w:shd w:val="clear" w:color="auto" w:fill="FFFFFF" w:themeFill="background1"/>
          </w:tcPr>
          <w:p w14:paraId="715DD3C1" w14:textId="77777777" w:rsidR="00F9222F" w:rsidRDefault="008664FA"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активности</w:t>
            </w:r>
            <w:proofErr w:type="spellEnd"/>
          </w:p>
        </w:tc>
        <w:tc>
          <w:tcPr>
            <w:tcW w:w="4320" w:type="dxa"/>
            <w:shd w:val="clear" w:color="auto" w:fill="FFFFFF" w:themeFill="background1"/>
          </w:tcPr>
          <w:p w14:paraId="2ACCCC65" w14:textId="77777777" w:rsidR="00F9222F" w:rsidRDefault="008664FA">
            <w:proofErr w:type="spellStart"/>
            <w:r>
              <w:rPr>
                <w:b/>
              </w:rPr>
              <w:t>Временски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период</w:t>
            </w:r>
            <w:proofErr w:type="spellEnd"/>
          </w:p>
        </w:tc>
      </w:tr>
      <w:tr w:rsidR="00F9222F" w14:paraId="743DCBEA" w14:textId="77777777" w:rsidTr="00264985">
        <w:tc>
          <w:tcPr>
            <w:tcW w:w="4320" w:type="dxa"/>
          </w:tcPr>
          <w:p w14:paraId="6A029C03" w14:textId="77777777" w:rsidR="00F9222F" w:rsidRDefault="008664FA">
            <w:proofErr w:type="spellStart"/>
            <w:r>
              <w:t>Активност</w:t>
            </w:r>
            <w:proofErr w:type="spellEnd"/>
            <w:r>
              <w:t xml:space="preserve"> 1</w:t>
            </w:r>
          </w:p>
        </w:tc>
        <w:tc>
          <w:tcPr>
            <w:tcW w:w="4320" w:type="dxa"/>
          </w:tcPr>
          <w:p w14:paraId="5043CB0F" w14:textId="77777777" w:rsidR="00F9222F" w:rsidRDefault="00F9222F"/>
        </w:tc>
      </w:tr>
      <w:tr w:rsidR="00F9222F" w14:paraId="3E99632B" w14:textId="77777777" w:rsidTr="00264985">
        <w:tc>
          <w:tcPr>
            <w:tcW w:w="4320" w:type="dxa"/>
          </w:tcPr>
          <w:p w14:paraId="0D164D81" w14:textId="77777777" w:rsidR="00F9222F" w:rsidRDefault="008664FA">
            <w:proofErr w:type="spellStart"/>
            <w:r>
              <w:t>Активност</w:t>
            </w:r>
            <w:proofErr w:type="spellEnd"/>
            <w:r>
              <w:t xml:space="preserve"> 2</w:t>
            </w:r>
          </w:p>
        </w:tc>
        <w:tc>
          <w:tcPr>
            <w:tcW w:w="4320" w:type="dxa"/>
          </w:tcPr>
          <w:p w14:paraId="07459315" w14:textId="77777777" w:rsidR="00F9222F" w:rsidRDefault="00F9222F"/>
        </w:tc>
      </w:tr>
      <w:tr w:rsidR="00F9222F" w14:paraId="14BBF861" w14:textId="77777777" w:rsidTr="00264985">
        <w:tc>
          <w:tcPr>
            <w:tcW w:w="4320" w:type="dxa"/>
          </w:tcPr>
          <w:p w14:paraId="408D48A4" w14:textId="77777777" w:rsidR="00F9222F" w:rsidRDefault="008664FA">
            <w:proofErr w:type="spellStart"/>
            <w:r>
              <w:t>Активност</w:t>
            </w:r>
            <w:proofErr w:type="spellEnd"/>
            <w:r>
              <w:t xml:space="preserve"> 3</w:t>
            </w:r>
          </w:p>
        </w:tc>
        <w:tc>
          <w:tcPr>
            <w:tcW w:w="4320" w:type="dxa"/>
          </w:tcPr>
          <w:p w14:paraId="6537F28F" w14:textId="77777777" w:rsidR="00F9222F" w:rsidRDefault="00F9222F"/>
        </w:tc>
      </w:tr>
      <w:tr w:rsidR="00F9222F" w14:paraId="7A36E2FF" w14:textId="77777777" w:rsidTr="00264985">
        <w:tc>
          <w:tcPr>
            <w:tcW w:w="4320" w:type="dxa"/>
          </w:tcPr>
          <w:p w14:paraId="53A31892" w14:textId="77777777" w:rsidR="00F9222F" w:rsidRDefault="008664FA">
            <w:proofErr w:type="spellStart"/>
            <w:r>
              <w:t>Активност</w:t>
            </w:r>
            <w:proofErr w:type="spellEnd"/>
            <w:r>
              <w:t xml:space="preserve"> 4</w:t>
            </w:r>
          </w:p>
        </w:tc>
        <w:tc>
          <w:tcPr>
            <w:tcW w:w="4320" w:type="dxa"/>
          </w:tcPr>
          <w:p w14:paraId="6DFB9E20" w14:textId="77777777" w:rsidR="00F9222F" w:rsidRDefault="00F9222F"/>
        </w:tc>
      </w:tr>
      <w:tr w:rsidR="00F9222F" w14:paraId="4AE4607C" w14:textId="77777777" w:rsidTr="00264985">
        <w:tc>
          <w:tcPr>
            <w:tcW w:w="4320" w:type="dxa"/>
          </w:tcPr>
          <w:p w14:paraId="20FA0A79" w14:textId="77777777" w:rsidR="00F9222F" w:rsidRDefault="008664FA">
            <w:proofErr w:type="spellStart"/>
            <w:r>
              <w:t>Активност</w:t>
            </w:r>
            <w:proofErr w:type="spellEnd"/>
            <w:r>
              <w:t xml:space="preserve"> 5</w:t>
            </w:r>
          </w:p>
        </w:tc>
        <w:tc>
          <w:tcPr>
            <w:tcW w:w="4320" w:type="dxa"/>
          </w:tcPr>
          <w:p w14:paraId="70DF9E56" w14:textId="77777777" w:rsidR="00F9222F" w:rsidRDefault="00F9222F"/>
        </w:tc>
      </w:tr>
      <w:tr w:rsidR="00F9222F" w14:paraId="60FD25FF" w14:textId="77777777" w:rsidTr="00264985">
        <w:tc>
          <w:tcPr>
            <w:tcW w:w="4320" w:type="dxa"/>
          </w:tcPr>
          <w:p w14:paraId="6A3FD991" w14:textId="77777777" w:rsidR="00F9222F" w:rsidRDefault="008664FA">
            <w:proofErr w:type="spellStart"/>
            <w:r>
              <w:t>Активност</w:t>
            </w:r>
            <w:proofErr w:type="spellEnd"/>
            <w:r>
              <w:t xml:space="preserve"> 6</w:t>
            </w:r>
          </w:p>
        </w:tc>
        <w:tc>
          <w:tcPr>
            <w:tcW w:w="4320" w:type="dxa"/>
          </w:tcPr>
          <w:p w14:paraId="44E871BC" w14:textId="77777777" w:rsidR="00F9222F" w:rsidRDefault="00F9222F"/>
        </w:tc>
      </w:tr>
      <w:tr w:rsidR="00F9222F" w14:paraId="38C5D6BF" w14:textId="77777777" w:rsidTr="00264985">
        <w:tc>
          <w:tcPr>
            <w:tcW w:w="4320" w:type="dxa"/>
          </w:tcPr>
          <w:p w14:paraId="28A9C9DD" w14:textId="77777777" w:rsidR="00F9222F" w:rsidRDefault="008664FA">
            <w:proofErr w:type="spellStart"/>
            <w:r>
              <w:t>Активност</w:t>
            </w:r>
            <w:proofErr w:type="spellEnd"/>
            <w:r>
              <w:t xml:space="preserve"> 7</w:t>
            </w:r>
          </w:p>
        </w:tc>
        <w:tc>
          <w:tcPr>
            <w:tcW w:w="4320" w:type="dxa"/>
          </w:tcPr>
          <w:p w14:paraId="144A5D23" w14:textId="77777777" w:rsidR="00F9222F" w:rsidRDefault="00F9222F"/>
        </w:tc>
      </w:tr>
    </w:tbl>
    <w:p w14:paraId="738610EB" w14:textId="77777777" w:rsidR="00F9222F" w:rsidRDefault="00F9222F"/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F9222F" w:rsidRPr="00F36434" w14:paraId="638EFB2B" w14:textId="77777777" w:rsidTr="7AB3B1E4">
        <w:tc>
          <w:tcPr>
            <w:tcW w:w="4320" w:type="dxa"/>
            <w:shd w:val="clear" w:color="auto" w:fill="C6D9F1" w:themeFill="text2" w:themeFillTint="33"/>
          </w:tcPr>
          <w:p w14:paraId="5E1F2C97" w14:textId="77777777" w:rsidR="00F9222F" w:rsidRDefault="45050C09" w:rsidP="7AB3B1E4">
            <w:pPr>
              <w:rPr>
                <w:b/>
                <w:bCs/>
                <w:lang w:val="sr-Cyrl-BA"/>
              </w:rPr>
            </w:pPr>
            <w:r w:rsidRPr="000B4CBE">
              <w:rPr>
                <w:b/>
                <w:bCs/>
                <w:lang w:val="ru-RU"/>
              </w:rPr>
              <w:t>10.</w:t>
            </w:r>
            <w:r w:rsidR="000B4CBE">
              <w:rPr>
                <w:b/>
                <w:bCs/>
                <w:lang w:val="sr-Cyrl-BA"/>
              </w:rPr>
              <w:t xml:space="preserve"> ОЧЕКИВАНИ </w:t>
            </w:r>
            <w:r w:rsidRPr="000B4CBE">
              <w:rPr>
                <w:b/>
                <w:bCs/>
                <w:lang w:val="ru-RU"/>
              </w:rPr>
              <w:t>РЕЗУЛТАТИ</w:t>
            </w:r>
          </w:p>
          <w:p w14:paraId="6D3B66E1" w14:textId="2B9AA865" w:rsidR="000B4CBE" w:rsidRPr="000B4CBE" w:rsidRDefault="000B4CBE" w:rsidP="7AB3B1E4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(након реализације пројектних активности)</w:t>
            </w:r>
          </w:p>
        </w:tc>
        <w:tc>
          <w:tcPr>
            <w:tcW w:w="4320" w:type="dxa"/>
            <w:shd w:val="clear" w:color="auto" w:fill="C6D9F1" w:themeFill="text2" w:themeFillTint="33"/>
          </w:tcPr>
          <w:p w14:paraId="637805D2" w14:textId="77777777" w:rsidR="00F9222F" w:rsidRPr="000B4CBE" w:rsidRDefault="00F9222F">
            <w:pPr>
              <w:rPr>
                <w:lang w:val="ru-RU"/>
              </w:rPr>
            </w:pPr>
          </w:p>
        </w:tc>
      </w:tr>
      <w:tr w:rsidR="00F9222F" w14:paraId="70311E89" w14:textId="77777777" w:rsidTr="7AB3B1E4">
        <w:tc>
          <w:tcPr>
            <w:tcW w:w="4320" w:type="dxa"/>
            <w:shd w:val="clear" w:color="auto" w:fill="C6D9F1" w:themeFill="text2" w:themeFillTint="33"/>
          </w:tcPr>
          <w:p w14:paraId="58D07FDC" w14:textId="60FA54D4" w:rsidR="00F9222F" w:rsidRPr="00EA7528" w:rsidRDefault="008664FA">
            <w:pPr>
              <w:rPr>
                <w:sz w:val="18"/>
                <w:szCs w:val="18"/>
                <w:lang w:val="sr-Cyrl-BA"/>
              </w:rPr>
            </w:pPr>
            <w:r w:rsidRPr="00EA7528">
              <w:rPr>
                <w:b/>
                <w:sz w:val="18"/>
                <w:szCs w:val="18"/>
                <w:lang w:val="ru-RU"/>
              </w:rPr>
              <w:t>Индикатор</w:t>
            </w:r>
            <w:r w:rsidR="00EA7528" w:rsidRPr="00EA7528">
              <w:rPr>
                <w:b/>
                <w:sz w:val="18"/>
                <w:szCs w:val="18"/>
                <w:lang w:val="sr-Cyrl-BA"/>
              </w:rPr>
              <w:t xml:space="preserve"> у складу са пројектним активностима</w:t>
            </w:r>
          </w:p>
        </w:tc>
        <w:tc>
          <w:tcPr>
            <w:tcW w:w="4320" w:type="dxa"/>
            <w:shd w:val="clear" w:color="auto" w:fill="C6D9F1" w:themeFill="text2" w:themeFillTint="33"/>
          </w:tcPr>
          <w:p w14:paraId="552260BF" w14:textId="77777777" w:rsidR="00F9222F" w:rsidRDefault="008664FA" w:rsidP="00264985">
            <w:pPr>
              <w:jc w:val="center"/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Износ</w:t>
            </w:r>
            <w:proofErr w:type="spellEnd"/>
            <w:r>
              <w:rPr>
                <w:b/>
              </w:rPr>
              <w:t xml:space="preserve"> / %</w:t>
            </w:r>
          </w:p>
        </w:tc>
      </w:tr>
      <w:tr w:rsidR="00F9222F" w14:paraId="4648BCF6" w14:textId="77777777" w:rsidTr="7AB3B1E4">
        <w:tc>
          <w:tcPr>
            <w:tcW w:w="4320" w:type="dxa"/>
          </w:tcPr>
          <w:p w14:paraId="297F63BA" w14:textId="2EC4594E" w:rsidR="00F9222F" w:rsidRPr="00EA7528" w:rsidRDefault="45050C09">
            <w:pPr>
              <w:rPr>
                <w:sz w:val="20"/>
                <w:szCs w:val="20"/>
                <w:lang w:val="sr-Cyrl-BA"/>
              </w:rPr>
            </w:pPr>
            <w:proofErr w:type="spellStart"/>
            <w:r w:rsidRPr="00EA7528">
              <w:rPr>
                <w:sz w:val="20"/>
                <w:szCs w:val="20"/>
              </w:rPr>
              <w:t>Број</w:t>
            </w:r>
            <w:proofErr w:type="spellEnd"/>
            <w:r w:rsidRPr="00EA7528">
              <w:rPr>
                <w:sz w:val="20"/>
                <w:szCs w:val="20"/>
              </w:rPr>
              <w:t xml:space="preserve"> </w:t>
            </w:r>
            <w:proofErr w:type="spellStart"/>
            <w:r w:rsidRPr="00EA7528">
              <w:rPr>
                <w:sz w:val="20"/>
                <w:szCs w:val="20"/>
              </w:rPr>
              <w:t>сертификата</w:t>
            </w:r>
            <w:proofErr w:type="spellEnd"/>
          </w:p>
        </w:tc>
        <w:tc>
          <w:tcPr>
            <w:tcW w:w="4320" w:type="dxa"/>
          </w:tcPr>
          <w:p w14:paraId="463F29E8" w14:textId="77777777" w:rsidR="00F9222F" w:rsidRDefault="00F9222F"/>
        </w:tc>
      </w:tr>
      <w:tr w:rsidR="00F9222F" w14:paraId="7A18CFFC" w14:textId="77777777" w:rsidTr="7AB3B1E4">
        <w:tc>
          <w:tcPr>
            <w:tcW w:w="4320" w:type="dxa"/>
          </w:tcPr>
          <w:p w14:paraId="2C1E43D9" w14:textId="6F0F5220" w:rsidR="00F9222F" w:rsidRPr="00EA7528" w:rsidRDefault="000B4CBE">
            <w:pPr>
              <w:rPr>
                <w:sz w:val="20"/>
                <w:szCs w:val="20"/>
                <w:lang w:val="sr-Cyrl-BA"/>
              </w:rPr>
            </w:pPr>
            <w:r w:rsidRPr="00EA7528">
              <w:rPr>
                <w:sz w:val="20"/>
                <w:szCs w:val="20"/>
                <w:lang w:val="sr-Cyrl-BA"/>
              </w:rPr>
              <w:t>Број обучених радника</w:t>
            </w:r>
          </w:p>
        </w:tc>
        <w:tc>
          <w:tcPr>
            <w:tcW w:w="4320" w:type="dxa"/>
          </w:tcPr>
          <w:p w14:paraId="3B7B4B86" w14:textId="00FE1588" w:rsidR="00F9222F" w:rsidRDefault="0407947E">
            <w:r>
              <w:t xml:space="preserve"> </w:t>
            </w:r>
          </w:p>
        </w:tc>
      </w:tr>
      <w:tr w:rsidR="00F9222F" w14:paraId="1D2F3261" w14:textId="77777777" w:rsidTr="7AB3B1E4">
        <w:tc>
          <w:tcPr>
            <w:tcW w:w="4320" w:type="dxa"/>
          </w:tcPr>
          <w:p w14:paraId="773F291A" w14:textId="0B92B712" w:rsidR="00F9222F" w:rsidRPr="00EA7528" w:rsidRDefault="00EA7528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Број нових купаца/</w:t>
            </w:r>
            <w:r w:rsidR="000B4CBE" w:rsidRPr="00EA7528">
              <w:rPr>
                <w:sz w:val="20"/>
                <w:szCs w:val="20"/>
                <w:lang w:val="sr-Cyrl-BA"/>
              </w:rPr>
              <w:t xml:space="preserve"> тржишта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4320" w:type="dxa"/>
          </w:tcPr>
          <w:p w14:paraId="3A0FF5F2" w14:textId="77777777" w:rsidR="00F9222F" w:rsidRDefault="00F9222F"/>
        </w:tc>
      </w:tr>
      <w:tr w:rsidR="00F9222F" w14:paraId="0122415D" w14:textId="77777777" w:rsidTr="7AB3B1E4">
        <w:tc>
          <w:tcPr>
            <w:tcW w:w="4320" w:type="dxa"/>
          </w:tcPr>
          <w:p w14:paraId="1BA79741" w14:textId="77777777" w:rsidR="00F9222F" w:rsidRPr="00EA7528" w:rsidRDefault="45050C09">
            <w:pPr>
              <w:rPr>
                <w:sz w:val="20"/>
                <w:szCs w:val="20"/>
              </w:rPr>
            </w:pPr>
            <w:proofErr w:type="spellStart"/>
            <w:r w:rsidRPr="00EA7528">
              <w:rPr>
                <w:sz w:val="20"/>
                <w:szCs w:val="20"/>
              </w:rPr>
              <w:t>Повећање</w:t>
            </w:r>
            <w:proofErr w:type="spellEnd"/>
            <w:r w:rsidRPr="00EA7528">
              <w:rPr>
                <w:sz w:val="20"/>
                <w:szCs w:val="20"/>
              </w:rPr>
              <w:t xml:space="preserve"> </w:t>
            </w:r>
            <w:proofErr w:type="spellStart"/>
            <w:r w:rsidRPr="00EA7528">
              <w:rPr>
                <w:sz w:val="20"/>
                <w:szCs w:val="20"/>
              </w:rPr>
              <w:t>енергетске</w:t>
            </w:r>
            <w:proofErr w:type="spellEnd"/>
            <w:r w:rsidRPr="00EA7528">
              <w:rPr>
                <w:sz w:val="20"/>
                <w:szCs w:val="20"/>
              </w:rPr>
              <w:t xml:space="preserve"> </w:t>
            </w:r>
            <w:proofErr w:type="spellStart"/>
            <w:r w:rsidRPr="00EA7528">
              <w:rPr>
                <w:sz w:val="20"/>
                <w:szCs w:val="20"/>
              </w:rPr>
              <w:t>ефикасности</w:t>
            </w:r>
            <w:proofErr w:type="spellEnd"/>
            <w:r w:rsidRPr="00EA7528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4320" w:type="dxa"/>
          </w:tcPr>
          <w:p w14:paraId="5630AD66" w14:textId="77777777" w:rsidR="00F9222F" w:rsidRDefault="00F9222F"/>
        </w:tc>
      </w:tr>
      <w:tr w:rsidR="00F9222F" w:rsidRPr="00F36434" w14:paraId="05194994" w14:textId="77777777" w:rsidTr="7AB3B1E4">
        <w:tc>
          <w:tcPr>
            <w:tcW w:w="4320" w:type="dxa"/>
          </w:tcPr>
          <w:p w14:paraId="3A710F4B" w14:textId="55F70F41" w:rsidR="00F9222F" w:rsidRPr="00EA7528" w:rsidRDefault="45050C09">
            <w:pPr>
              <w:rPr>
                <w:sz w:val="20"/>
                <w:szCs w:val="20"/>
                <w:lang w:val="ru-RU"/>
              </w:rPr>
            </w:pPr>
            <w:r w:rsidRPr="00EA7528">
              <w:rPr>
                <w:sz w:val="20"/>
                <w:szCs w:val="20"/>
                <w:lang w:val="ru-RU"/>
              </w:rPr>
              <w:t>Смањење негативног утицаја на животну средину</w:t>
            </w:r>
            <w:r w:rsidR="000B4CBE" w:rsidRPr="00EA7528">
              <w:rPr>
                <w:sz w:val="20"/>
                <w:szCs w:val="20"/>
                <w:lang w:val="ru-RU"/>
              </w:rPr>
              <w:t xml:space="preserve"> -смањење емисије</w:t>
            </w:r>
            <w:r w:rsidR="000B4CBE" w:rsidRPr="00EA7528">
              <w:rPr>
                <w:rFonts w:ascii="Segoe UI" w:hAnsi="Segoe UI" w:cs="Segoe UI"/>
                <w:sz w:val="20"/>
                <w:szCs w:val="20"/>
                <w:lang w:val="ru-RU"/>
              </w:rPr>
              <w:t xml:space="preserve"> </w:t>
            </w:r>
            <w:r w:rsidR="000B4CBE" w:rsidRPr="00EA7528">
              <w:rPr>
                <w:sz w:val="20"/>
                <w:szCs w:val="20"/>
              </w:rPr>
              <w:t>CO</w:t>
            </w:r>
            <w:r w:rsidR="000B4CBE" w:rsidRPr="00EA7528">
              <w:rPr>
                <w:sz w:val="20"/>
                <w:szCs w:val="20"/>
                <w:lang w:val="ru-RU"/>
              </w:rPr>
              <w:t>2/ карбонског отиска</w:t>
            </w:r>
            <w:r w:rsidRPr="00EA7528">
              <w:rPr>
                <w:sz w:val="20"/>
                <w:szCs w:val="20"/>
                <w:lang w:val="ru-RU"/>
              </w:rPr>
              <w:t xml:space="preserve"> (%)</w:t>
            </w:r>
          </w:p>
        </w:tc>
        <w:tc>
          <w:tcPr>
            <w:tcW w:w="4320" w:type="dxa"/>
          </w:tcPr>
          <w:p w14:paraId="61829076" w14:textId="77777777" w:rsidR="00F9222F" w:rsidRPr="000B4CBE" w:rsidRDefault="00F9222F">
            <w:pPr>
              <w:rPr>
                <w:lang w:val="ru-RU"/>
              </w:rPr>
            </w:pPr>
          </w:p>
        </w:tc>
      </w:tr>
      <w:tr w:rsidR="00F9222F" w:rsidRPr="00F36434" w14:paraId="715A42C1" w14:textId="77777777" w:rsidTr="7AB3B1E4">
        <w:tc>
          <w:tcPr>
            <w:tcW w:w="4320" w:type="dxa"/>
          </w:tcPr>
          <w:p w14:paraId="3E1BAA3F" w14:textId="71090D60" w:rsidR="00F9222F" w:rsidRPr="00EA7528" w:rsidRDefault="00EA7528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Број имплементираних дигиталних процеса и алата</w:t>
            </w:r>
          </w:p>
        </w:tc>
        <w:tc>
          <w:tcPr>
            <w:tcW w:w="4320" w:type="dxa"/>
          </w:tcPr>
          <w:p w14:paraId="2BA226A1" w14:textId="77777777" w:rsidR="00F9222F" w:rsidRPr="00EA7528" w:rsidRDefault="00F9222F">
            <w:pPr>
              <w:rPr>
                <w:lang w:val="ru-RU"/>
              </w:rPr>
            </w:pPr>
          </w:p>
        </w:tc>
      </w:tr>
    </w:tbl>
    <w:p w14:paraId="17AD93B2" w14:textId="77777777" w:rsidR="00F9222F" w:rsidRPr="00EA7528" w:rsidRDefault="00F9222F">
      <w:pPr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F9222F" w14:paraId="31A06C1A" w14:textId="77777777" w:rsidTr="00901E75">
        <w:tc>
          <w:tcPr>
            <w:tcW w:w="28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C6D9F1" w:themeFill="text2" w:themeFillTint="33"/>
          </w:tcPr>
          <w:p w14:paraId="281F3E74" w14:textId="77777777" w:rsidR="00F9222F" w:rsidRDefault="008664FA">
            <w:r>
              <w:rPr>
                <w:b/>
              </w:rPr>
              <w:lastRenderedPageBreak/>
              <w:t>11. ПОНУДЕ ДАВАЛАЦА УСЛУГА</w:t>
            </w:r>
          </w:p>
        </w:tc>
        <w:tc>
          <w:tcPr>
            <w:tcW w:w="28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C6D9F1" w:themeFill="text2" w:themeFillTint="33"/>
          </w:tcPr>
          <w:p w14:paraId="0DE4B5B7" w14:textId="77777777" w:rsidR="00F9222F" w:rsidRDefault="00F9222F"/>
        </w:tc>
        <w:tc>
          <w:tcPr>
            <w:tcW w:w="28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C6D9F1" w:themeFill="text2" w:themeFillTint="33"/>
          </w:tcPr>
          <w:p w14:paraId="66204FF1" w14:textId="77777777" w:rsidR="00F9222F" w:rsidRDefault="00F9222F"/>
        </w:tc>
      </w:tr>
      <w:tr w:rsidR="00F9222F" w14:paraId="35A67DFB" w14:textId="77777777" w:rsidTr="00901E75">
        <w:tc>
          <w:tcPr>
            <w:tcW w:w="28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3BE57C27" w14:textId="200BAA46" w:rsidR="00F9222F" w:rsidRPr="00F36434" w:rsidRDefault="008664FA">
            <w:pPr>
              <w:rPr>
                <w:bCs/>
                <w:lang w:val="sr-Cyrl-BA"/>
              </w:rPr>
            </w:pPr>
            <w:proofErr w:type="spellStart"/>
            <w:r w:rsidRPr="00F36434">
              <w:rPr>
                <w:bCs/>
              </w:rPr>
              <w:t>Давалац</w:t>
            </w:r>
            <w:proofErr w:type="spellEnd"/>
            <w:r w:rsidRPr="00F36434">
              <w:rPr>
                <w:bCs/>
              </w:rPr>
              <w:t xml:space="preserve"> </w:t>
            </w:r>
            <w:proofErr w:type="spellStart"/>
            <w:r w:rsidRPr="00F36434">
              <w:rPr>
                <w:bCs/>
              </w:rPr>
              <w:t>услуге</w:t>
            </w:r>
            <w:proofErr w:type="spellEnd"/>
            <w:r w:rsidR="00901E75" w:rsidRPr="00F36434">
              <w:rPr>
                <w:bCs/>
                <w:lang w:val="sr-Cyrl-BA"/>
              </w:rPr>
              <w:t xml:space="preserve"> 1</w:t>
            </w:r>
          </w:p>
        </w:tc>
        <w:tc>
          <w:tcPr>
            <w:tcW w:w="28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67916736" w14:textId="77777777" w:rsidR="00F9222F" w:rsidRPr="00F36434" w:rsidRDefault="008664FA">
            <w:pPr>
              <w:rPr>
                <w:bCs/>
              </w:rPr>
            </w:pPr>
            <w:proofErr w:type="spellStart"/>
            <w:r w:rsidRPr="00F36434">
              <w:rPr>
                <w:bCs/>
              </w:rPr>
              <w:t>Вриједност</w:t>
            </w:r>
            <w:proofErr w:type="spellEnd"/>
            <w:r w:rsidRPr="00F36434">
              <w:rPr>
                <w:bCs/>
              </w:rPr>
              <w:t xml:space="preserve"> </w:t>
            </w:r>
            <w:proofErr w:type="spellStart"/>
            <w:r w:rsidRPr="00F36434">
              <w:rPr>
                <w:bCs/>
              </w:rPr>
              <w:t>понуде</w:t>
            </w:r>
            <w:proofErr w:type="spellEnd"/>
            <w:r w:rsidRPr="00F36434">
              <w:rPr>
                <w:bCs/>
              </w:rPr>
              <w:t xml:space="preserve"> (</w:t>
            </w:r>
            <w:proofErr w:type="spellStart"/>
            <w:r w:rsidRPr="00F36434">
              <w:rPr>
                <w:bCs/>
              </w:rPr>
              <w:t>са</w:t>
            </w:r>
            <w:proofErr w:type="spellEnd"/>
            <w:r w:rsidRPr="00F36434">
              <w:rPr>
                <w:bCs/>
              </w:rPr>
              <w:t xml:space="preserve"> ПДВ)</w:t>
            </w:r>
          </w:p>
        </w:tc>
        <w:tc>
          <w:tcPr>
            <w:tcW w:w="28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0DD91B16" w14:textId="4C210270" w:rsidR="00F9222F" w:rsidRPr="00F36434" w:rsidRDefault="00F36434">
            <w:pPr>
              <w:rPr>
                <w:lang w:val="sr-Cyrl-BA"/>
              </w:rPr>
            </w:pPr>
            <w:r>
              <w:rPr>
                <w:lang w:val="sr-Cyrl-BA"/>
              </w:rPr>
              <w:t>Референце</w:t>
            </w:r>
          </w:p>
        </w:tc>
      </w:tr>
      <w:tr w:rsidR="00901E75" w14:paraId="6ADE5DBF" w14:textId="77777777" w:rsidTr="00901E75">
        <w:tc>
          <w:tcPr>
            <w:tcW w:w="28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3800689F" w14:textId="776BCCFC" w:rsidR="00901E75" w:rsidRPr="00F36434" w:rsidRDefault="00901E75" w:rsidP="00901E75">
            <w:pPr>
              <w:rPr>
                <w:bCs/>
              </w:rPr>
            </w:pPr>
            <w:proofErr w:type="spellStart"/>
            <w:r w:rsidRPr="00F36434">
              <w:rPr>
                <w:bCs/>
              </w:rPr>
              <w:t>Давалац</w:t>
            </w:r>
            <w:proofErr w:type="spellEnd"/>
            <w:r w:rsidRPr="00F36434">
              <w:rPr>
                <w:bCs/>
              </w:rPr>
              <w:t xml:space="preserve"> </w:t>
            </w:r>
            <w:proofErr w:type="spellStart"/>
            <w:r w:rsidRPr="00F36434">
              <w:rPr>
                <w:bCs/>
              </w:rPr>
              <w:t>услуге</w:t>
            </w:r>
            <w:proofErr w:type="spellEnd"/>
            <w:r w:rsidRPr="00F36434">
              <w:rPr>
                <w:bCs/>
                <w:lang w:val="sr-Cyrl-BA"/>
              </w:rPr>
              <w:t xml:space="preserve"> 2</w:t>
            </w:r>
          </w:p>
        </w:tc>
        <w:tc>
          <w:tcPr>
            <w:tcW w:w="28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02BA7438" w14:textId="60E1673B" w:rsidR="00901E75" w:rsidRPr="00F36434" w:rsidRDefault="00901E75" w:rsidP="00901E75">
            <w:pPr>
              <w:rPr>
                <w:bCs/>
              </w:rPr>
            </w:pPr>
            <w:proofErr w:type="spellStart"/>
            <w:r w:rsidRPr="00F36434">
              <w:rPr>
                <w:bCs/>
              </w:rPr>
              <w:t>Вриједност</w:t>
            </w:r>
            <w:proofErr w:type="spellEnd"/>
            <w:r w:rsidRPr="00F36434">
              <w:rPr>
                <w:bCs/>
              </w:rPr>
              <w:t xml:space="preserve"> </w:t>
            </w:r>
            <w:proofErr w:type="spellStart"/>
            <w:r w:rsidRPr="00F36434">
              <w:rPr>
                <w:bCs/>
              </w:rPr>
              <w:t>понуде</w:t>
            </w:r>
            <w:proofErr w:type="spellEnd"/>
            <w:r w:rsidRPr="00F36434">
              <w:rPr>
                <w:bCs/>
              </w:rPr>
              <w:t xml:space="preserve"> (</w:t>
            </w:r>
            <w:proofErr w:type="spellStart"/>
            <w:r w:rsidRPr="00F36434">
              <w:rPr>
                <w:bCs/>
              </w:rPr>
              <w:t>са</w:t>
            </w:r>
            <w:proofErr w:type="spellEnd"/>
            <w:r w:rsidRPr="00F36434">
              <w:rPr>
                <w:bCs/>
              </w:rPr>
              <w:t xml:space="preserve"> ПДВ)</w:t>
            </w:r>
          </w:p>
        </w:tc>
        <w:tc>
          <w:tcPr>
            <w:tcW w:w="28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4609390C" w14:textId="77976B80" w:rsidR="00901E75" w:rsidRPr="00F36434" w:rsidRDefault="00F36434" w:rsidP="00901E75">
            <w:pPr>
              <w:rPr>
                <w:bCs/>
                <w:lang w:val="sr-Cyrl-BA"/>
              </w:rPr>
            </w:pPr>
            <w:r w:rsidRPr="00F36434">
              <w:rPr>
                <w:bCs/>
                <w:lang w:val="sr-Cyrl-BA"/>
              </w:rPr>
              <w:t>Референце</w:t>
            </w:r>
          </w:p>
        </w:tc>
      </w:tr>
      <w:tr w:rsidR="00901E75" w14:paraId="2DBF0D7D" w14:textId="77777777" w:rsidTr="00901E75">
        <w:tc>
          <w:tcPr>
            <w:tcW w:w="2877" w:type="dxa"/>
            <w:tcBorders>
              <w:top w:val="dashSmallGap" w:sz="4" w:space="0" w:color="auto"/>
            </w:tcBorders>
          </w:tcPr>
          <w:p w14:paraId="6B62F1B3" w14:textId="77777777" w:rsidR="00901E75" w:rsidRDefault="00901E75" w:rsidP="00901E75"/>
        </w:tc>
        <w:tc>
          <w:tcPr>
            <w:tcW w:w="2877" w:type="dxa"/>
            <w:tcBorders>
              <w:top w:val="dashSmallGap" w:sz="4" w:space="0" w:color="auto"/>
            </w:tcBorders>
          </w:tcPr>
          <w:p w14:paraId="02F2C34E" w14:textId="77777777" w:rsidR="00901E75" w:rsidRDefault="00901E75" w:rsidP="00901E75"/>
        </w:tc>
        <w:tc>
          <w:tcPr>
            <w:tcW w:w="2876" w:type="dxa"/>
            <w:tcBorders>
              <w:top w:val="dashSmallGap" w:sz="4" w:space="0" w:color="auto"/>
            </w:tcBorders>
          </w:tcPr>
          <w:p w14:paraId="680A4E5D" w14:textId="77777777" w:rsidR="00901E75" w:rsidRDefault="00901E75" w:rsidP="00901E75"/>
        </w:tc>
      </w:tr>
      <w:tr w:rsidR="00901E75" w14:paraId="19219836" w14:textId="77777777" w:rsidTr="00901E75">
        <w:tc>
          <w:tcPr>
            <w:tcW w:w="2877" w:type="dxa"/>
          </w:tcPr>
          <w:p w14:paraId="296FEF7D" w14:textId="77777777" w:rsidR="00901E75" w:rsidRDefault="00901E75" w:rsidP="00901E75"/>
        </w:tc>
        <w:tc>
          <w:tcPr>
            <w:tcW w:w="2877" w:type="dxa"/>
          </w:tcPr>
          <w:p w14:paraId="7194DBDC" w14:textId="77777777" w:rsidR="00901E75" w:rsidRDefault="00901E75" w:rsidP="00901E75"/>
        </w:tc>
        <w:tc>
          <w:tcPr>
            <w:tcW w:w="2876" w:type="dxa"/>
          </w:tcPr>
          <w:p w14:paraId="769D0D3C" w14:textId="77777777" w:rsidR="00901E75" w:rsidRDefault="00901E75" w:rsidP="00901E75"/>
        </w:tc>
      </w:tr>
      <w:tr w:rsidR="00901E75" w14:paraId="54CD245A" w14:textId="77777777" w:rsidTr="00901E75">
        <w:tc>
          <w:tcPr>
            <w:tcW w:w="2877" w:type="dxa"/>
          </w:tcPr>
          <w:p w14:paraId="1231BE67" w14:textId="77777777" w:rsidR="00901E75" w:rsidRDefault="00901E75" w:rsidP="00901E75"/>
        </w:tc>
        <w:tc>
          <w:tcPr>
            <w:tcW w:w="2877" w:type="dxa"/>
          </w:tcPr>
          <w:p w14:paraId="36FEB5B0" w14:textId="77777777" w:rsidR="00901E75" w:rsidRDefault="00901E75" w:rsidP="00901E75"/>
        </w:tc>
        <w:tc>
          <w:tcPr>
            <w:tcW w:w="2876" w:type="dxa"/>
          </w:tcPr>
          <w:p w14:paraId="30D7AA69" w14:textId="77777777" w:rsidR="00901E75" w:rsidRDefault="00901E75" w:rsidP="00901E75"/>
        </w:tc>
      </w:tr>
    </w:tbl>
    <w:p w14:paraId="7196D064" w14:textId="77777777" w:rsidR="00F9222F" w:rsidRDefault="00F9222F"/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9222F" w14:paraId="745C8BB6" w14:textId="77777777">
        <w:tc>
          <w:tcPr>
            <w:tcW w:w="4320" w:type="dxa"/>
          </w:tcPr>
          <w:p w14:paraId="3DDCCEC3" w14:textId="77777777" w:rsidR="00F9222F" w:rsidRDefault="008664FA">
            <w:pPr>
              <w:rPr>
                <w:lang w:val="sr-Cyrl-BA"/>
              </w:rPr>
            </w:pPr>
            <w:proofErr w:type="spellStart"/>
            <w:r>
              <w:t>Мјесто</w:t>
            </w:r>
            <w:proofErr w:type="spellEnd"/>
            <w:r>
              <w:t xml:space="preserve"> и </w:t>
            </w:r>
            <w:proofErr w:type="spellStart"/>
            <w:r>
              <w:t>датум</w:t>
            </w:r>
            <w:proofErr w:type="spellEnd"/>
            <w:r>
              <w:t>:</w:t>
            </w:r>
          </w:p>
          <w:p w14:paraId="7ECBE12F" w14:textId="77777777" w:rsidR="00F36434" w:rsidRDefault="00F36434">
            <w:pPr>
              <w:rPr>
                <w:lang w:val="sr-Cyrl-BA"/>
              </w:rPr>
            </w:pPr>
          </w:p>
          <w:p w14:paraId="3F7FAEA5" w14:textId="77777777" w:rsidR="00F36434" w:rsidRPr="00F36434" w:rsidRDefault="00F36434">
            <w:pPr>
              <w:rPr>
                <w:lang w:val="sr-Cyrl-BA"/>
              </w:rPr>
            </w:pPr>
          </w:p>
        </w:tc>
        <w:tc>
          <w:tcPr>
            <w:tcW w:w="4320" w:type="dxa"/>
          </w:tcPr>
          <w:p w14:paraId="34FF1C98" w14:textId="77777777" w:rsidR="00F9222F" w:rsidRDefault="00F9222F"/>
        </w:tc>
      </w:tr>
      <w:tr w:rsidR="00F9222F" w14:paraId="622EEF58" w14:textId="77777777">
        <w:tc>
          <w:tcPr>
            <w:tcW w:w="4320" w:type="dxa"/>
          </w:tcPr>
          <w:p w14:paraId="1BAB003B" w14:textId="77777777" w:rsidR="00F9222F" w:rsidRDefault="008664FA">
            <w:proofErr w:type="spellStart"/>
            <w:r>
              <w:t>Потпис</w:t>
            </w:r>
            <w:proofErr w:type="spellEnd"/>
            <w:r>
              <w:t xml:space="preserve"> и </w:t>
            </w:r>
            <w:proofErr w:type="spellStart"/>
            <w:r>
              <w:t>печат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6D072C0D" w14:textId="77777777" w:rsidR="00F9222F" w:rsidRDefault="00F9222F"/>
        </w:tc>
      </w:tr>
    </w:tbl>
    <w:p w14:paraId="48A21919" w14:textId="77777777" w:rsidR="008664FA" w:rsidRDefault="008664FA"/>
    <w:sectPr w:rsidR="008664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sabrojevim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sabrojevim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saznakovimazanabrajanj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saznakovimazanabrajanj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nalist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nakzanabrajanjenalis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9498977">
    <w:abstractNumId w:val="8"/>
  </w:num>
  <w:num w:numId="2" w16cid:durableId="262423795">
    <w:abstractNumId w:val="6"/>
  </w:num>
  <w:num w:numId="3" w16cid:durableId="1045788757">
    <w:abstractNumId w:val="5"/>
  </w:num>
  <w:num w:numId="4" w16cid:durableId="1201480268">
    <w:abstractNumId w:val="4"/>
  </w:num>
  <w:num w:numId="5" w16cid:durableId="1072047620">
    <w:abstractNumId w:val="7"/>
  </w:num>
  <w:num w:numId="6" w16cid:durableId="1612008067">
    <w:abstractNumId w:val="3"/>
  </w:num>
  <w:num w:numId="7" w16cid:durableId="1448308162">
    <w:abstractNumId w:val="2"/>
  </w:num>
  <w:num w:numId="8" w16cid:durableId="1963800348">
    <w:abstractNumId w:val="1"/>
  </w:num>
  <w:num w:numId="9" w16cid:durableId="177879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5BF4"/>
    <w:rsid w:val="000B4CBE"/>
    <w:rsid w:val="000E6734"/>
    <w:rsid w:val="0015074B"/>
    <w:rsid w:val="001C1068"/>
    <w:rsid w:val="00264985"/>
    <w:rsid w:val="00292E22"/>
    <w:rsid w:val="0029639D"/>
    <w:rsid w:val="00326F90"/>
    <w:rsid w:val="00804D74"/>
    <w:rsid w:val="008664FA"/>
    <w:rsid w:val="00901E75"/>
    <w:rsid w:val="00AA1D8D"/>
    <w:rsid w:val="00B47730"/>
    <w:rsid w:val="00CB0664"/>
    <w:rsid w:val="00D079A0"/>
    <w:rsid w:val="00EA2736"/>
    <w:rsid w:val="00EA7528"/>
    <w:rsid w:val="00F36434"/>
    <w:rsid w:val="00F9222F"/>
    <w:rsid w:val="00FC693F"/>
    <w:rsid w:val="0407947E"/>
    <w:rsid w:val="160BC5D3"/>
    <w:rsid w:val="29A57F4B"/>
    <w:rsid w:val="307B183C"/>
    <w:rsid w:val="344924B9"/>
    <w:rsid w:val="37360CF4"/>
    <w:rsid w:val="3A69A8C4"/>
    <w:rsid w:val="4193B3B3"/>
    <w:rsid w:val="45050C09"/>
    <w:rsid w:val="478C0111"/>
    <w:rsid w:val="4ADC7C4C"/>
    <w:rsid w:val="58624AC6"/>
    <w:rsid w:val="5CBB86F3"/>
    <w:rsid w:val="5F58F280"/>
    <w:rsid w:val="60E64853"/>
    <w:rsid w:val="63F685DD"/>
    <w:rsid w:val="7A3814F8"/>
    <w:rsid w:val="7AB3B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2D243"/>
  <w14:defaultImageDpi w14:val="300"/>
  <w15:docId w15:val="{B894855C-619D-46BB-B522-47B68598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E618BF"/>
  </w:style>
  <w:style w:type="paragraph" w:styleId="Podnojestranice">
    <w:name w:val="footer"/>
    <w:basedOn w:val="Normal"/>
    <w:link w:val="Podnojestranic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618BF"/>
  </w:style>
  <w:style w:type="paragraph" w:styleId="Bezrazmak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Podrazumevanifontpasus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Podrazumevanifontpasus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Podrazumevanifontpasus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Podrazumevanifontpasus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Podrazumevanifontpasus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sussalistom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loteksta">
    <w:name w:val="Body Text"/>
    <w:basedOn w:val="Normal"/>
    <w:link w:val="TelotekstaChar"/>
    <w:uiPriority w:val="99"/>
    <w:unhideWhenUsed/>
    <w:rsid w:val="00AA1D8D"/>
    <w:pPr>
      <w:spacing w:after="120"/>
    </w:pPr>
  </w:style>
  <w:style w:type="character" w:customStyle="1" w:styleId="TelotekstaChar">
    <w:name w:val="Telo teksta Char"/>
    <w:basedOn w:val="Podrazumevanifontpasusa"/>
    <w:link w:val="Teloteksta"/>
    <w:uiPriority w:val="99"/>
    <w:rsid w:val="00AA1D8D"/>
  </w:style>
  <w:style w:type="paragraph" w:styleId="Teloteksta2">
    <w:name w:val="Body Text 2"/>
    <w:basedOn w:val="Normal"/>
    <w:link w:val="Teloteksta2Char"/>
    <w:uiPriority w:val="99"/>
    <w:unhideWhenUsed/>
    <w:rsid w:val="00AA1D8D"/>
    <w:pPr>
      <w:spacing w:after="120" w:line="480" w:lineRule="auto"/>
    </w:pPr>
  </w:style>
  <w:style w:type="character" w:customStyle="1" w:styleId="Teloteksta2Char">
    <w:name w:val="Telo teksta 2 Char"/>
    <w:basedOn w:val="Podrazumevanifontpasusa"/>
    <w:link w:val="Teloteksta2"/>
    <w:uiPriority w:val="99"/>
    <w:rsid w:val="00AA1D8D"/>
  </w:style>
  <w:style w:type="paragraph" w:styleId="Teloteksta3">
    <w:name w:val="Body Text 3"/>
    <w:basedOn w:val="Normal"/>
    <w:link w:val="T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teksta3Char">
    <w:name w:val="Telo teksta 3 Char"/>
    <w:basedOn w:val="Podrazumevanifontpasusa"/>
    <w:link w:val="Teloteksta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Znakzanabrajanjenalist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saznakovimazanabrajanj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saznakovimazanabrajanj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nalist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sabrojevim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sabrojevim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list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list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list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a">
    <w:name w:val="macro"/>
    <w:link w:val="Tekstmakro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aChar">
    <w:name w:val="Tekst makroa Char"/>
    <w:basedOn w:val="Podrazumevanifontpasusa"/>
    <w:link w:val="Tekstmakroa"/>
    <w:uiPriority w:val="99"/>
    <w:rsid w:val="0029639D"/>
    <w:rPr>
      <w:rFonts w:ascii="Courier" w:hAnsi="Courier"/>
      <w:sz w:val="20"/>
      <w:szCs w:val="20"/>
    </w:rPr>
  </w:style>
  <w:style w:type="paragraph" w:styleId="Navoenje">
    <w:name w:val="Quote"/>
    <w:basedOn w:val="Normal"/>
    <w:next w:val="Normal"/>
    <w:link w:val="NavoenjeChar"/>
    <w:uiPriority w:val="29"/>
    <w:qFormat/>
    <w:rsid w:val="00FC693F"/>
    <w:rPr>
      <w:i/>
      <w:iCs/>
      <w:color w:val="000000" w:themeColor="text1"/>
    </w:rPr>
  </w:style>
  <w:style w:type="character" w:customStyle="1" w:styleId="NavoenjeChar">
    <w:name w:val="Navođenje Char"/>
    <w:basedOn w:val="Podrazumevanifontpasusa"/>
    <w:link w:val="Navoenje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tpi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Podrazumevanifontpasusa"/>
    <w:uiPriority w:val="22"/>
    <w:qFormat/>
    <w:rsid w:val="00FC693F"/>
    <w:rPr>
      <w:b/>
      <w:bCs/>
    </w:rPr>
  </w:style>
  <w:style w:type="character" w:styleId="Naglaavanje">
    <w:name w:val="Emphasis"/>
    <w:basedOn w:val="Podrazumevanifontpasusa"/>
    <w:uiPriority w:val="20"/>
    <w:qFormat/>
    <w:rsid w:val="00FC693F"/>
    <w:rPr>
      <w:i/>
      <w:iCs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FC693F"/>
    <w:rPr>
      <w:b/>
      <w:bCs/>
      <w:i/>
      <w:iCs/>
      <w:color w:val="4F81BD" w:themeColor="accent1"/>
    </w:rPr>
  </w:style>
  <w:style w:type="character" w:styleId="Suptilnonaglaavanje">
    <w:name w:val="Subtle Emphasis"/>
    <w:basedOn w:val="Podrazumevanifontpasusa"/>
    <w:uiPriority w:val="19"/>
    <w:qFormat/>
    <w:rsid w:val="00FC693F"/>
    <w:rPr>
      <w:i/>
      <w:iCs/>
      <w:color w:val="808080" w:themeColor="text1" w:themeTint="7F"/>
    </w:rPr>
  </w:style>
  <w:style w:type="character" w:styleId="Izrazitonaglaavanje">
    <w:name w:val="Intense Emphasis"/>
    <w:basedOn w:val="Podrazumevanifontpasusa"/>
    <w:uiPriority w:val="21"/>
    <w:qFormat/>
    <w:rsid w:val="00FC693F"/>
    <w:rPr>
      <w:b/>
      <w:bCs/>
      <w:i/>
      <w:iCs/>
      <w:color w:val="4F81BD" w:themeColor="accent1"/>
    </w:rPr>
  </w:style>
  <w:style w:type="character" w:styleId="Suptilnareferenca">
    <w:name w:val="Subtle Reference"/>
    <w:basedOn w:val="Podrazumevanifontpasusa"/>
    <w:uiPriority w:val="31"/>
    <w:qFormat/>
    <w:rsid w:val="00FC693F"/>
    <w:rPr>
      <w:smallCaps/>
      <w:color w:val="C0504D" w:themeColor="accent2"/>
      <w:u w:val="single"/>
    </w:rPr>
  </w:style>
  <w:style w:type="character" w:styleId="Izrazitareferenca">
    <w:name w:val="Intense Reference"/>
    <w:basedOn w:val="Podrazumevanifontpas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odrazumevanifontpasusa"/>
    <w:uiPriority w:val="33"/>
    <w:qFormat/>
    <w:rsid w:val="00FC693F"/>
    <w:rPr>
      <w:b/>
      <w:bCs/>
      <w:smallCaps/>
      <w:spacing w:val="5"/>
    </w:rPr>
  </w:style>
  <w:style w:type="paragraph" w:styleId="Naslovsadraja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Koordinatnamreatabele">
    <w:name w:val="Table Grid"/>
    <w:basedOn w:val="Normal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ormal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naglaavanje1">
    <w:name w:val="Light Shading Accent 1"/>
    <w:basedOn w:val="Normal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naglaavanje2">
    <w:name w:val="Light Shading Accent 2"/>
    <w:basedOn w:val="Normal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naglaavanje3">
    <w:name w:val="Light Shading Accent 3"/>
    <w:basedOn w:val="Normal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naglaavanje4">
    <w:name w:val="Light Shading Accent 4"/>
    <w:basedOn w:val="Normal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naglaavanje5">
    <w:name w:val="Light Shading Accent 5"/>
    <w:basedOn w:val="Normal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naglaavanje6">
    <w:name w:val="Light Shading Accent 6"/>
    <w:basedOn w:val="Normal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alista">
    <w:name w:val="Light List"/>
    <w:basedOn w:val="Normal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alistanaglaavanje1">
    <w:name w:val="Light List Accent 1"/>
    <w:basedOn w:val="Normal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alistanaglaavanje2">
    <w:name w:val="Light List Accent 2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alistanaglaavanje3">
    <w:name w:val="Light List Accent 3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alistanaglaavanje4">
    <w:name w:val="Light List Accent 4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alistanaglaavanje5">
    <w:name w:val="Light List Accent 5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alistanaglaavanje6">
    <w:name w:val="Light List Accent 6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koordinatnamrea">
    <w:name w:val="Light Grid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koordinatnamreanaglaavanje1">
    <w:name w:val="Light Grid Accent 1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koordinatnamreanaglaavanje2">
    <w:name w:val="Light Grid Accent 2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koordinatnamreanaglaavanje3">
    <w:name w:val="Light Grid Accent 3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koordinatnamreanaglaavanje4">
    <w:name w:val="Light Grid Accent 4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koordinatnamreanaglaavanje5">
    <w:name w:val="Light Grid Accent 5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koordinatnamreanaglaavanje6">
    <w:name w:val="Light Grid Accent 6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1">
    <w:name w:val="Medium Shading 1 Accent 1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2">
    <w:name w:val="Medium Shading 1 Accent 2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3">
    <w:name w:val="Medium Shading 1 Accent 3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4">
    <w:name w:val="Medium Shading 1 Accent 4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5">
    <w:name w:val="Medium Shading 1 Accent 5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6">
    <w:name w:val="Medium Shading 1 Accent 6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1">
    <w:name w:val="Medium Shading 2 Accent 1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2">
    <w:name w:val="Medium Shading 2 Accent 2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3">
    <w:name w:val="Medium Shading 2 Accent 3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4">
    <w:name w:val="Medium Shading 2 Accent 4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5">
    <w:name w:val="Medium Shading 2 Accent 5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6">
    <w:name w:val="Medium Shading 2 Accent 6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alista1">
    <w:name w:val="Medium List 1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alista1naglaavanje1">
    <w:name w:val="Medium List 1 Accent 1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alista1naglaavanje2">
    <w:name w:val="Medium List 1 Accent 2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alista1naglaavanje3">
    <w:name w:val="Medium List 1 Accent 3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alista1naglaavanje4">
    <w:name w:val="Medium List 1 Accent 4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alista1naglaavanje5">
    <w:name w:val="Medium List 1 Accent 5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alista1naglaavanje6">
    <w:name w:val="Medium List 1 Accent 6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alista2">
    <w:name w:val="Medium List 2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1">
    <w:name w:val="Medium List 2 Accent 1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2">
    <w:name w:val="Medium List 2 Accent 2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3">
    <w:name w:val="Medium List 2 Accent 3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4">
    <w:name w:val="Medium List 2 Accent 4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5">
    <w:name w:val="Medium List 2 Accent 5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6">
    <w:name w:val="Medium List 2 Accent 6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koordinatnamrea1">
    <w:name w:val="Medium Grid 1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koordinatnamrea1naglaavanje1">
    <w:name w:val="Medium Grid 1 Accent 1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koordinatnamrea1naglaavanje2">
    <w:name w:val="Medium Grid 1 Accent 2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koordinatnamrea1naglaavanje3">
    <w:name w:val="Medium Grid 1 Accent 3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koordinatnamrea1naglaavanje4">
    <w:name w:val="Medium Grid 1 Accent 4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koordinatnamrea1naglaavanje5">
    <w:name w:val="Medium Grid 1 Accent 5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koordinatnamrea1naglaavanje6">
    <w:name w:val="Medium Grid 1 Accent 6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koordinatnamrea2">
    <w:name w:val="Medium Grid 2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1">
    <w:name w:val="Medium Grid 2 Accent 1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2">
    <w:name w:val="Medium Grid 2 Accent 2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3">
    <w:name w:val="Medium Grid 2 Accent 3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4">
    <w:name w:val="Medium Grid 2 Accent 4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5">
    <w:name w:val="Medium Grid 2 Accent 5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6">
    <w:name w:val="Medium Grid 2 Accent 6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3">
    <w:name w:val="Medium Grid 3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koordinatnamrea3naglaavanje1">
    <w:name w:val="Medium Grid 3 Accent 1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koordinatnamrea3naglaavanje2">
    <w:name w:val="Medium Grid 3 Accent 2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koordinatnamrea3naglaavanje3">
    <w:name w:val="Medium Grid 3 Accent 3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koordinatnamrea3naglaavanje4">
    <w:name w:val="Medium Grid 3 Accent 4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koordinatnamrea3naglaavanje5">
    <w:name w:val="Medium Grid 3 Accent 5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koordinatnamrea3naglaavanje6">
    <w:name w:val="Medium Grid 3 Accent 6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alista">
    <w:name w:val="Dark List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alistanaglaavanje1">
    <w:name w:val="Dark List Accent 1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alistanaglaavanje2">
    <w:name w:val="Dark List Accent 2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alistanaglaavanje3">
    <w:name w:val="Dark List Accent 3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alistanaglaavanje4">
    <w:name w:val="Dark List Accent 4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alistanaglaavanje5">
    <w:name w:val="Dark List Accent 5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alistanaglaavanje6">
    <w:name w:val="Dark List Accent 6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enosenenje">
    <w:name w:val="Colorful Shading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1">
    <w:name w:val="Colorful Shading Accent 1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2">
    <w:name w:val="Colorful Shading Accent 2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3">
    <w:name w:val="Colorful Shading Accent 3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enosenenjenaglaavanje4">
    <w:name w:val="Colorful Shading Accent 4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5">
    <w:name w:val="Colorful Shading Accent 5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6">
    <w:name w:val="Colorful Shading Accent 6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alista">
    <w:name w:val="Colorful List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enalistanaglaavanje1">
    <w:name w:val="Colorful List Accent 1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enalistanaglaavanje2">
    <w:name w:val="Colorful List Accent 2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enalistanaglaavanje3">
    <w:name w:val="Colorful List Accent 3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enalistanaglaavanje4">
    <w:name w:val="Colorful List Accent 4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enalistanaglaavanje5">
    <w:name w:val="Colorful List Accent 5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enalistanaglaavanje6">
    <w:name w:val="Colorful List Accent 6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enakoordinatnamrea">
    <w:name w:val="Colorful Grid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enakoordinatnamreanaglaavanje1">
    <w:name w:val="Colorful Grid Accent 1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enakoordinatnamreanaglaavanje2">
    <w:name w:val="Colorful Grid Accent 2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enakoordinatnamreanaglaavanje3">
    <w:name w:val="Colorful Grid Accent 3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enakoordinatnamreanaglaavanje4">
    <w:name w:val="Colorful Grid Accent 4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enakoordinatnamreanaglaavanje5">
    <w:name w:val="Colorful Grid Accent 5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enakoordinatnamreanaglaavanje6">
    <w:name w:val="Colorful Grid Accent 6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komentara">
    <w:name w:val="annotation text"/>
    <w:basedOn w:val="Normal"/>
    <w:link w:val="Tekstkomenta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Pr>
      <w:sz w:val="20"/>
      <w:szCs w:val="20"/>
    </w:rPr>
  </w:style>
  <w:style w:type="character" w:styleId="Referencakomentara">
    <w:name w:val="annotation reference"/>
    <w:basedOn w:val="Podrazumevanifontpasusa"/>
    <w:uiPriority w:val="99"/>
    <w:semiHidden/>
    <w:unhideWhenUsed/>
    <w:rPr>
      <w:sz w:val="16"/>
      <w:szCs w:val="16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D079A0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D079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92bdb0fa944447acf309642a11bf0d xmlns="02bde9cd-6322-4479-b7d7-5b20e7e9c03c">
      <Terms xmlns="http://schemas.microsoft.com/office/infopath/2007/PartnerControls"/>
    </cc92bdb0fa944447acf309642a11bf0d>
    <TaxCatchAll xmlns="02bde9cd-6322-4479-b7d7-5b20e7e9c03c" xsi:nil="true"/>
    <i9f2da93fcc74e869d070fd34a0597c4 xmlns="02bde9cd-6322-4479-b7d7-5b20e7e9c03c">
      <Terms xmlns="http://schemas.microsoft.com/office/infopath/2007/PartnerControls"/>
    </i9f2da93fcc74e869d070fd34a0597c4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GOProjectDocument" ma:contentTypeID="0x0101002A2DB23D81B146548380C2D46D076609009D5C735E9C5C40BA8F540C95FEB39FB6000F4DDC78B0EE2149B8437BE488AFE8F5" ma:contentTypeVersion="1" ma:contentTypeDescription="NGO Project Document content type" ma:contentTypeScope="" ma:versionID="0546471f43635548b319e84506e3d404">
  <xsd:schema xmlns:xsd="http://www.w3.org/2001/XMLSchema" xmlns:xs="http://www.w3.org/2001/XMLSchema" xmlns:p="http://schemas.microsoft.com/office/2006/metadata/properties" xmlns:ns2="02bde9cd-6322-4479-b7d7-5b20e7e9c03c" targetNamespace="http://schemas.microsoft.com/office/2006/metadata/properties" ma:root="true" ma:fieldsID="44391a4ff665fe1f6cae81fb55a0f12d" ns2:_="">
    <xsd:import namespace="02bde9cd-6322-4479-b7d7-5b20e7e9c03c"/>
    <xsd:element name="properties">
      <xsd:complexType>
        <xsd:sequence>
          <xsd:element name="documentManagement">
            <xsd:complexType>
              <xsd:all>
                <xsd:element ref="ns2:i9f2da93fcc74e869d070fd34a0597c4" minOccurs="0"/>
                <xsd:element ref="ns2:TaxCatchAll" minOccurs="0"/>
                <xsd:element ref="ns2:TaxCatchAllLabel" minOccurs="0"/>
                <xsd:element ref="ns2:cc92bdb0fa944447acf309642a11bf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de9cd-6322-4479-b7d7-5b20e7e9c03c" elementFormDefault="qualified">
    <xsd:import namespace="http://schemas.microsoft.com/office/2006/documentManagement/types"/>
    <xsd:import namespace="http://schemas.microsoft.com/office/infopath/2007/PartnerControls"/>
    <xsd:element name="i9f2da93fcc74e869d070fd34a0597c4" ma:index="8" nillable="true" ma:taxonomy="true" ma:internalName="i9f2da93fcc74e869d070fd34a0597c4" ma:taxonomyFieldName="NGOOnlineDocumentType" ma:displayName="Document types" ma:fieldId="{29f2da93-fcc7-4e86-9d07-0fd34a0597c4}" ma:taxonomyMulti="true" ma:sspId="d7810e56-9569-4620-8585-859ad8f893ad" ma:termSetId="75d8fdc3-01c5-47dd-864a-6cae0ea3ca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4870bb8-4730-46a7-b4d4-4602390399aa}" ma:internalName="TaxCatchAll" ma:showField="CatchAllData" ma:web="02bde9cd-6322-4479-b7d7-5b20e7e9c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4870bb8-4730-46a7-b4d4-4602390399aa}" ma:internalName="TaxCatchAllLabel" ma:readOnly="true" ma:showField="CatchAllDataLabel" ma:web="02bde9cd-6322-4479-b7d7-5b20e7e9c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92bdb0fa944447acf309642a11bf0d" ma:index="12" nillable="true" ma:taxonomy="true" ma:internalName="cc92bdb0fa944447acf309642a11bf0d" ma:taxonomyFieldName="NGOOnlineKeywords" ma:displayName="Keywords" ma:fieldId="{cc92bdb0-fa94-4447-acf3-09642a11bf0d}" ma:taxonomyMulti="true" ma:sspId="d7810e56-9569-4620-8585-859ad8f893ad" ma:termSetId="65e3e89c-6d04-4707-aa6e-e2cfe5f9070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5D4A17-04A1-4709-A956-6CD3F33BF2A5}">
  <ds:schemaRefs>
    <ds:schemaRef ds:uri="http://schemas.microsoft.com/office/2006/metadata/properties"/>
    <ds:schemaRef ds:uri="http://schemas.microsoft.com/office/infopath/2007/PartnerControls"/>
    <ds:schemaRef ds:uri="02bde9cd-6322-4479-b7d7-5b20e7e9c03c"/>
  </ds:schemaRefs>
</ds:datastoreItem>
</file>

<file path=customXml/itemProps2.xml><?xml version="1.0" encoding="utf-8"?>
<ds:datastoreItem xmlns:ds="http://schemas.openxmlformats.org/officeDocument/2006/customXml" ds:itemID="{6196F435-2373-4565-AA7B-D8907512AE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88A9DC-4E86-49D9-B9E8-99B4ABD51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de9cd-6322-4479-b7d7-5b20e7e9c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DD89E2-FECF-43BD-B2A8-EE8DA0025B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Svjetlana Zrnić Kević</cp:lastModifiedBy>
  <cp:revision>7</cp:revision>
  <dcterms:created xsi:type="dcterms:W3CDTF">2026-03-16T12:52:00Z</dcterms:created>
  <dcterms:modified xsi:type="dcterms:W3CDTF">2026-03-25T11:14:00Z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0x0101002A2DB23D81B146548380C2D46D076609009D5C735E9C5C40BA8F540C95FEB39FB6000F4DDC78B0EE2149B8437BE488AFE8F5</vt:lpwstr>
  </property>
  <property fmtid="{D5CDD505-2E9C-101B-9397-08002B2CF9AE}" pid="3" name="FavoriteUsers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NGOOnlineKeywords">
    <vt:lpwstr/>
  </property>
  <property fmtid="{D5CDD505-2E9C-101B-9397-08002B2CF9AE}" pid="7" name="NGOOnlineDocumentType">
    <vt:lpwstr/>
  </property>
  <property fmtid="{D5CDD505-2E9C-101B-9397-08002B2CF9AE}" pid="8" name="KeyEntities">
    <vt:lpwstr/>
  </property>
  <property fmtid="{D5CDD505-2E9C-101B-9397-08002B2CF9AE}" pid="9" name="p75d8c1866154d169f9787e2f8ad3758">
    <vt:lpwstr/>
  </property>
  <property fmtid="{D5CDD505-2E9C-101B-9397-08002B2CF9AE}" pid="10" name="NGOOnlinePriorityGroup">
    <vt:lpwstr/>
  </property>
  <property fmtid="{D5CDD505-2E9C-101B-9397-08002B2CF9AE}" pid="11" name="MSIP_Label_e8f25d99-982a-4c3b-8a81-58dd88dbf8c6_Enabled">
    <vt:lpwstr>true</vt:lpwstr>
  </property>
  <property fmtid="{D5CDD505-2E9C-101B-9397-08002B2CF9AE}" pid="12" name="MSIP_Label_e8f25d99-982a-4c3b-8a81-58dd88dbf8c6_SetDate">
    <vt:lpwstr>2026-03-16T12:52:29Z</vt:lpwstr>
  </property>
  <property fmtid="{D5CDD505-2E9C-101B-9397-08002B2CF9AE}" pid="13" name="MSIP_Label_e8f25d99-982a-4c3b-8a81-58dd88dbf8c6_Method">
    <vt:lpwstr>Standard</vt:lpwstr>
  </property>
  <property fmtid="{D5CDD505-2E9C-101B-9397-08002B2CF9AE}" pid="14" name="MSIP_Label_e8f25d99-982a-4c3b-8a81-58dd88dbf8c6_Name">
    <vt:lpwstr>Internal</vt:lpwstr>
  </property>
  <property fmtid="{D5CDD505-2E9C-101B-9397-08002B2CF9AE}" pid="15" name="MSIP_Label_e8f25d99-982a-4c3b-8a81-58dd88dbf8c6_SiteId">
    <vt:lpwstr>ac18be77-b02e-43af-a43c-f4c864849161</vt:lpwstr>
  </property>
  <property fmtid="{D5CDD505-2E9C-101B-9397-08002B2CF9AE}" pid="16" name="MSIP_Label_e8f25d99-982a-4c3b-8a81-58dd88dbf8c6_ActionId">
    <vt:lpwstr>a8283a21-aaa0-4571-b7c9-e02334f43c7a</vt:lpwstr>
  </property>
  <property fmtid="{D5CDD505-2E9C-101B-9397-08002B2CF9AE}" pid="17" name="MSIP_Label_e8f25d99-982a-4c3b-8a81-58dd88dbf8c6_ContentBits">
    <vt:lpwstr>0</vt:lpwstr>
  </property>
  <property fmtid="{D5CDD505-2E9C-101B-9397-08002B2CF9AE}" pid="18" name="MSIP_Label_e8f25d99-982a-4c3b-8a81-58dd88dbf8c6_Tag">
    <vt:lpwstr>10, 3, 0, 2</vt:lpwstr>
  </property>
  <property fmtid="{D5CDD505-2E9C-101B-9397-08002B2CF9AE}" pid="19" name="GrammarlyDocumentId">
    <vt:lpwstr>d2684e38-1f17-42d1-9b60-eeef5cb24f59</vt:lpwstr>
  </property>
</Properties>
</file>